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7461" w:type="dxa"/>
        <w:tblInd w:w="1318" w:type="dxa"/>
        <w:tblLook w:val="04A0" w:firstRow="1" w:lastRow="0" w:firstColumn="1" w:lastColumn="0" w:noHBand="0" w:noVBand="1"/>
      </w:tblPr>
      <w:tblGrid>
        <w:gridCol w:w="7461"/>
      </w:tblGrid>
      <w:tr w:rsidR="0020213A" w:rsidTr="0020213A">
        <w:trPr>
          <w:trHeight w:val="899"/>
        </w:trPr>
        <w:tc>
          <w:tcPr>
            <w:tcW w:w="7461" w:type="dxa"/>
          </w:tcPr>
          <w:p w:rsidR="0020213A" w:rsidRDefault="0020213A">
            <w:pPr>
              <w:jc w:val="center"/>
            </w:pPr>
            <w:r>
              <w:t>ADMINISTRACIÓN DE VIVIENDAS FISCALES</w:t>
            </w:r>
            <w:r>
              <w:br/>
              <w:t>GOBIERNO REGIONAL DEL BIOBÍO</w:t>
            </w:r>
          </w:p>
        </w:tc>
      </w:tr>
    </w:tbl>
    <w:p w:rsidR="00F20DBA" w:rsidRDefault="0020213A">
      <w:r>
        <w:rPr>
          <w:noProof/>
          <w:lang w:eastAsia="es-CL"/>
        </w:rPr>
        <w:drawing>
          <wp:anchor distT="0" distB="0" distL="114300" distR="114300" simplePos="0" relativeHeight="251657728" behindDoc="0" locked="0" layoutInCell="1" allowOverlap="1" wp14:anchorId="301AA02A">
            <wp:simplePos x="0" y="0"/>
            <wp:positionH relativeFrom="column">
              <wp:posOffset>-53755</wp:posOffset>
            </wp:positionH>
            <wp:positionV relativeFrom="paragraph">
              <wp:posOffset>-823760</wp:posOffset>
            </wp:positionV>
            <wp:extent cx="624840" cy="815340"/>
            <wp:effectExtent l="0" t="0" r="3810" b="3810"/>
            <wp:wrapNone/>
            <wp:docPr id="820177881" name="Imagen 20855246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8552462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840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20DBA" w:rsidRDefault="002802A4">
      <w:pPr>
        <w:jc w:val="center"/>
      </w:pPr>
      <w:r>
        <w:rPr>
          <w:b/>
        </w:rPr>
        <w:t>FORMULARIO DE POSTULACIÓN VIVIENDAS FISCALES</w:t>
      </w:r>
    </w:p>
    <w:p w:rsidR="00F20DBA" w:rsidRDefault="002802A4">
      <w:pPr>
        <w:jc w:val="right"/>
      </w:pPr>
      <w:r>
        <w:rPr>
          <w:b/>
        </w:rPr>
        <w:t xml:space="preserve">  FECHA  [               ]</w:t>
      </w:r>
    </w:p>
    <w:p w:rsidR="00F20DBA" w:rsidRDefault="002802A4" w:rsidP="0020213A">
      <w:pPr>
        <w:spacing w:after="0"/>
      </w:pPr>
      <w:r>
        <w:rPr>
          <w:b/>
        </w:rPr>
        <w:t>1. DATOS POSTULANTE</w:t>
      </w:r>
      <w:r w:rsidR="0020213A">
        <w:rPr>
          <w:b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5"/>
        <w:gridCol w:w="2205"/>
        <w:gridCol w:w="2205"/>
        <w:gridCol w:w="2207"/>
      </w:tblGrid>
      <w:tr w:rsidR="00F20DBA" w:rsidTr="0020213A">
        <w:trPr>
          <w:trHeight w:val="212"/>
        </w:trPr>
        <w:tc>
          <w:tcPr>
            <w:tcW w:w="2205" w:type="dxa"/>
          </w:tcPr>
          <w:p w:rsidR="00F20DBA" w:rsidRDefault="002802A4">
            <w:r>
              <w:rPr>
                <w:b/>
                <w:sz w:val="18"/>
              </w:rPr>
              <w:t>NOMBRE</w:t>
            </w:r>
          </w:p>
        </w:tc>
        <w:tc>
          <w:tcPr>
            <w:tcW w:w="6617" w:type="dxa"/>
            <w:gridSpan w:val="3"/>
          </w:tcPr>
          <w:p w:rsidR="00F20DBA" w:rsidRDefault="00F20DBA"/>
        </w:tc>
      </w:tr>
      <w:tr w:rsidR="00F20DBA" w:rsidTr="0020213A">
        <w:trPr>
          <w:trHeight w:val="212"/>
        </w:trPr>
        <w:tc>
          <w:tcPr>
            <w:tcW w:w="2205" w:type="dxa"/>
          </w:tcPr>
          <w:p w:rsidR="00F20DBA" w:rsidRDefault="002802A4">
            <w:r>
              <w:rPr>
                <w:b/>
                <w:sz w:val="18"/>
              </w:rPr>
              <w:t>APELLIDO PATERNO</w:t>
            </w:r>
          </w:p>
        </w:tc>
        <w:tc>
          <w:tcPr>
            <w:tcW w:w="2205" w:type="dxa"/>
          </w:tcPr>
          <w:p w:rsidR="00F20DBA" w:rsidRDefault="00F20DBA"/>
        </w:tc>
        <w:tc>
          <w:tcPr>
            <w:tcW w:w="2205" w:type="dxa"/>
          </w:tcPr>
          <w:p w:rsidR="00F20DBA" w:rsidRDefault="002802A4">
            <w:r>
              <w:rPr>
                <w:b/>
                <w:sz w:val="18"/>
              </w:rPr>
              <w:t>APELLIDO MATERNO</w:t>
            </w:r>
          </w:p>
        </w:tc>
        <w:tc>
          <w:tcPr>
            <w:tcW w:w="2207" w:type="dxa"/>
          </w:tcPr>
          <w:p w:rsidR="00F20DBA" w:rsidRDefault="00F20DBA"/>
        </w:tc>
      </w:tr>
      <w:tr w:rsidR="00F20DBA" w:rsidTr="0020213A">
        <w:trPr>
          <w:trHeight w:val="340"/>
        </w:trPr>
        <w:tc>
          <w:tcPr>
            <w:tcW w:w="2205" w:type="dxa"/>
          </w:tcPr>
          <w:p w:rsidR="00F20DBA" w:rsidRDefault="002802A4">
            <w:r>
              <w:rPr>
                <w:b/>
                <w:sz w:val="18"/>
              </w:rPr>
              <w:t xml:space="preserve">CEDULA IDENTIDAD </w:t>
            </w:r>
            <w:r>
              <w:rPr>
                <w:b/>
                <w:sz w:val="18"/>
              </w:rPr>
              <w:t>(RUT)</w:t>
            </w:r>
          </w:p>
        </w:tc>
        <w:tc>
          <w:tcPr>
            <w:tcW w:w="6617" w:type="dxa"/>
            <w:gridSpan w:val="3"/>
          </w:tcPr>
          <w:p w:rsidR="00F20DBA" w:rsidRDefault="00F20DBA"/>
        </w:tc>
      </w:tr>
      <w:tr w:rsidR="00F20DBA" w:rsidTr="0020213A">
        <w:trPr>
          <w:trHeight w:val="212"/>
        </w:trPr>
        <w:tc>
          <w:tcPr>
            <w:tcW w:w="2205" w:type="dxa"/>
          </w:tcPr>
          <w:p w:rsidR="00F20DBA" w:rsidRDefault="002802A4">
            <w:r>
              <w:rPr>
                <w:b/>
                <w:sz w:val="18"/>
              </w:rPr>
              <w:t>ESTADO CIVIL</w:t>
            </w:r>
          </w:p>
        </w:tc>
        <w:tc>
          <w:tcPr>
            <w:tcW w:w="2205" w:type="dxa"/>
          </w:tcPr>
          <w:p w:rsidR="00F20DBA" w:rsidRDefault="00F20DBA"/>
        </w:tc>
        <w:tc>
          <w:tcPr>
            <w:tcW w:w="2205" w:type="dxa"/>
          </w:tcPr>
          <w:p w:rsidR="00F20DBA" w:rsidRDefault="002802A4">
            <w:r>
              <w:rPr>
                <w:b/>
                <w:sz w:val="18"/>
              </w:rPr>
              <w:t>TELÉFONO</w:t>
            </w:r>
          </w:p>
        </w:tc>
        <w:tc>
          <w:tcPr>
            <w:tcW w:w="2207" w:type="dxa"/>
          </w:tcPr>
          <w:p w:rsidR="00F20DBA" w:rsidRDefault="00F20DBA"/>
        </w:tc>
      </w:tr>
      <w:tr w:rsidR="00F20DBA" w:rsidTr="0020213A">
        <w:trPr>
          <w:trHeight w:val="340"/>
        </w:trPr>
        <w:tc>
          <w:tcPr>
            <w:tcW w:w="2205" w:type="dxa"/>
          </w:tcPr>
          <w:p w:rsidR="00F20DBA" w:rsidRDefault="002802A4">
            <w:r>
              <w:rPr>
                <w:b/>
                <w:sz w:val="18"/>
              </w:rPr>
              <w:t>COMPONENTE GRUPO FAMILIAR</w:t>
            </w:r>
          </w:p>
        </w:tc>
        <w:tc>
          <w:tcPr>
            <w:tcW w:w="6617" w:type="dxa"/>
            <w:gridSpan w:val="3"/>
          </w:tcPr>
          <w:p w:rsidR="00F20DBA" w:rsidRDefault="00F20DBA"/>
        </w:tc>
      </w:tr>
    </w:tbl>
    <w:p w:rsidR="0020213A" w:rsidRDefault="0020213A">
      <w:pPr>
        <w:rPr>
          <w:b/>
        </w:rPr>
      </w:pPr>
    </w:p>
    <w:p w:rsidR="00F20DBA" w:rsidRDefault="002802A4" w:rsidP="0020213A">
      <w:pPr>
        <w:spacing w:after="0"/>
      </w:pPr>
      <w:r>
        <w:rPr>
          <w:b/>
        </w:rPr>
        <w:t>2. DATOS DE LA INSTITUCIÓN</w:t>
      </w:r>
      <w:r w:rsidR="0020213A">
        <w:rPr>
          <w:b/>
        </w:rPr>
        <w:t>:</w:t>
      </w:r>
    </w:p>
    <w:tbl>
      <w:tblPr>
        <w:tblStyle w:val="Tablaconcuadrcula"/>
        <w:tblW w:w="8866" w:type="dxa"/>
        <w:tblLook w:val="04A0" w:firstRow="1" w:lastRow="0" w:firstColumn="1" w:lastColumn="0" w:noHBand="0" w:noVBand="1"/>
      </w:tblPr>
      <w:tblGrid>
        <w:gridCol w:w="4433"/>
        <w:gridCol w:w="4433"/>
      </w:tblGrid>
      <w:tr w:rsidR="00F20DBA" w:rsidTr="0020213A">
        <w:trPr>
          <w:trHeight w:val="266"/>
        </w:trPr>
        <w:tc>
          <w:tcPr>
            <w:tcW w:w="4433" w:type="dxa"/>
          </w:tcPr>
          <w:p w:rsidR="00F20DBA" w:rsidRDefault="002802A4">
            <w:r>
              <w:rPr>
                <w:b/>
                <w:sz w:val="18"/>
              </w:rPr>
              <w:t>NOMBRE INSTITUCIÓN</w:t>
            </w:r>
          </w:p>
        </w:tc>
        <w:tc>
          <w:tcPr>
            <w:tcW w:w="4433" w:type="dxa"/>
          </w:tcPr>
          <w:p w:rsidR="00F20DBA" w:rsidRDefault="00F20DBA"/>
        </w:tc>
      </w:tr>
      <w:tr w:rsidR="00F20DBA" w:rsidTr="0020213A">
        <w:trPr>
          <w:trHeight w:val="266"/>
        </w:trPr>
        <w:tc>
          <w:tcPr>
            <w:tcW w:w="4433" w:type="dxa"/>
          </w:tcPr>
          <w:p w:rsidR="00F20DBA" w:rsidRDefault="002802A4">
            <w:r>
              <w:rPr>
                <w:b/>
                <w:sz w:val="18"/>
              </w:rPr>
              <w:t>RUT</w:t>
            </w:r>
          </w:p>
        </w:tc>
        <w:tc>
          <w:tcPr>
            <w:tcW w:w="4433" w:type="dxa"/>
          </w:tcPr>
          <w:p w:rsidR="00F20DBA" w:rsidRDefault="00F20DBA"/>
        </w:tc>
      </w:tr>
      <w:tr w:rsidR="00F20DBA" w:rsidTr="0020213A">
        <w:trPr>
          <w:trHeight w:val="251"/>
        </w:trPr>
        <w:tc>
          <w:tcPr>
            <w:tcW w:w="4433" w:type="dxa"/>
          </w:tcPr>
          <w:p w:rsidR="00F20DBA" w:rsidRDefault="002802A4">
            <w:r>
              <w:rPr>
                <w:b/>
                <w:sz w:val="18"/>
              </w:rPr>
              <w:t>REPRESENTANTE LEGAL</w:t>
            </w:r>
          </w:p>
        </w:tc>
        <w:tc>
          <w:tcPr>
            <w:tcW w:w="4433" w:type="dxa"/>
          </w:tcPr>
          <w:p w:rsidR="00F20DBA" w:rsidRDefault="00F20DBA"/>
        </w:tc>
      </w:tr>
      <w:tr w:rsidR="00F20DBA" w:rsidTr="0020213A">
        <w:trPr>
          <w:trHeight w:val="266"/>
        </w:trPr>
        <w:tc>
          <w:tcPr>
            <w:tcW w:w="4433" w:type="dxa"/>
          </w:tcPr>
          <w:p w:rsidR="00F20DBA" w:rsidRDefault="002802A4">
            <w:r>
              <w:rPr>
                <w:b/>
                <w:sz w:val="18"/>
              </w:rPr>
              <w:t>COMUNA</w:t>
            </w:r>
          </w:p>
        </w:tc>
        <w:tc>
          <w:tcPr>
            <w:tcW w:w="4433" w:type="dxa"/>
          </w:tcPr>
          <w:p w:rsidR="00F20DBA" w:rsidRDefault="00F20DBA"/>
        </w:tc>
      </w:tr>
    </w:tbl>
    <w:p w:rsidR="00F20DBA" w:rsidRDefault="002802A4" w:rsidP="0020213A">
      <w:pPr>
        <w:spacing w:after="0"/>
      </w:pPr>
      <w:r>
        <w:br/>
      </w:r>
      <w:r>
        <w:rPr>
          <w:b/>
        </w:rPr>
        <w:t>3. DATOS CONTRACTUALES</w:t>
      </w:r>
      <w:r w:rsidR="0020213A">
        <w:rPr>
          <w:b/>
        </w:rPr>
        <w:t>:</w:t>
      </w:r>
    </w:p>
    <w:tbl>
      <w:tblPr>
        <w:tblStyle w:val="Tablaconcuadrcula"/>
        <w:tblW w:w="8876" w:type="dxa"/>
        <w:tblLook w:val="04A0" w:firstRow="1" w:lastRow="0" w:firstColumn="1" w:lastColumn="0" w:noHBand="0" w:noVBand="1"/>
      </w:tblPr>
      <w:tblGrid>
        <w:gridCol w:w="2219"/>
        <w:gridCol w:w="2219"/>
        <w:gridCol w:w="2219"/>
        <w:gridCol w:w="2219"/>
      </w:tblGrid>
      <w:tr w:rsidR="00F20DBA" w:rsidTr="0020213A">
        <w:trPr>
          <w:trHeight w:val="330"/>
        </w:trPr>
        <w:tc>
          <w:tcPr>
            <w:tcW w:w="2219" w:type="dxa"/>
          </w:tcPr>
          <w:p w:rsidR="00F20DBA" w:rsidRDefault="002802A4">
            <w:r>
              <w:rPr>
                <w:b/>
                <w:sz w:val="18"/>
              </w:rPr>
              <w:t>PLANTA O CONTRATA</w:t>
            </w:r>
          </w:p>
        </w:tc>
        <w:tc>
          <w:tcPr>
            <w:tcW w:w="2219" w:type="dxa"/>
          </w:tcPr>
          <w:p w:rsidR="00F20DBA" w:rsidRDefault="00F20DBA"/>
        </w:tc>
        <w:tc>
          <w:tcPr>
            <w:tcW w:w="2219" w:type="dxa"/>
          </w:tcPr>
          <w:p w:rsidR="00F20DBA" w:rsidRDefault="002802A4">
            <w:r>
              <w:rPr>
                <w:b/>
                <w:sz w:val="18"/>
              </w:rPr>
              <w:t>CARGO</w:t>
            </w:r>
          </w:p>
        </w:tc>
        <w:tc>
          <w:tcPr>
            <w:tcW w:w="2219" w:type="dxa"/>
          </w:tcPr>
          <w:p w:rsidR="00F20DBA" w:rsidRDefault="00F20DBA"/>
        </w:tc>
      </w:tr>
      <w:tr w:rsidR="00F20DBA" w:rsidTr="0020213A">
        <w:trPr>
          <w:trHeight w:val="312"/>
        </w:trPr>
        <w:tc>
          <w:tcPr>
            <w:tcW w:w="2219" w:type="dxa"/>
          </w:tcPr>
          <w:p w:rsidR="00F20DBA" w:rsidRDefault="002802A4">
            <w:r>
              <w:rPr>
                <w:b/>
                <w:sz w:val="18"/>
              </w:rPr>
              <w:t>ESTAMENTO</w:t>
            </w:r>
          </w:p>
        </w:tc>
        <w:tc>
          <w:tcPr>
            <w:tcW w:w="2219" w:type="dxa"/>
          </w:tcPr>
          <w:p w:rsidR="00F20DBA" w:rsidRDefault="00F20DBA"/>
        </w:tc>
        <w:tc>
          <w:tcPr>
            <w:tcW w:w="2219" w:type="dxa"/>
          </w:tcPr>
          <w:p w:rsidR="00F20DBA" w:rsidRDefault="002802A4">
            <w:r>
              <w:rPr>
                <w:b/>
                <w:sz w:val="18"/>
              </w:rPr>
              <w:t>GRADO</w:t>
            </w:r>
          </w:p>
        </w:tc>
        <w:tc>
          <w:tcPr>
            <w:tcW w:w="2219" w:type="dxa"/>
          </w:tcPr>
          <w:p w:rsidR="00F20DBA" w:rsidRDefault="00F20DBA"/>
        </w:tc>
      </w:tr>
    </w:tbl>
    <w:p w:rsidR="00F20DBA" w:rsidRDefault="002802A4">
      <w:r>
        <w:br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5"/>
      </w:tblGrid>
      <w:tr w:rsidR="00F20DBA" w:rsidTr="0020213A">
        <w:trPr>
          <w:trHeight w:val="2127"/>
        </w:trPr>
        <w:tc>
          <w:tcPr>
            <w:tcW w:w="8825" w:type="dxa"/>
          </w:tcPr>
          <w:p w:rsidR="00F20DBA" w:rsidRDefault="002802A4">
            <w:proofErr w:type="spellStart"/>
            <w:r>
              <w:rPr>
                <w:sz w:val="18"/>
              </w:rPr>
              <w:t>En</w:t>
            </w:r>
            <w:proofErr w:type="spellEnd"/>
            <w:r>
              <w:rPr>
                <w:sz w:val="18"/>
              </w:rPr>
              <w:t xml:space="preserve"> conformidad a la normativa sobre</w:t>
            </w:r>
            <w:r>
              <w:rPr>
                <w:sz w:val="18"/>
              </w:rPr>
              <w:t xml:space="preserve"> el uso de viviendas fiscales, que declaro conocer y respetar, solicito a Ud. autorizar al suscrito(a) ocupar la vivienda fiscal ubicada en </w:t>
            </w:r>
            <w:bookmarkStart w:id="0" w:name="_GoBack"/>
            <w:bookmarkEnd w:id="0"/>
            <w:r>
              <w:rPr>
                <w:sz w:val="18"/>
              </w:rPr>
              <w:t>_________________________________________________________________________.</w:t>
            </w:r>
            <w:r>
              <w:rPr>
                <w:sz w:val="18"/>
              </w:rPr>
              <w:br/>
            </w:r>
            <w:r>
              <w:rPr>
                <w:sz w:val="18"/>
              </w:rPr>
              <w:br/>
              <w:t>Para su evaluación adjunto:</w:t>
            </w:r>
            <w:r>
              <w:rPr>
                <w:sz w:val="18"/>
              </w:rPr>
              <w:br/>
              <w:t>- Carta dir</w:t>
            </w:r>
            <w:r>
              <w:rPr>
                <w:sz w:val="18"/>
              </w:rPr>
              <w:t>igida al Gobernador Regional individualizando la vivienda y motivos por la que requiero la vivienda</w:t>
            </w:r>
            <w:r>
              <w:rPr>
                <w:sz w:val="18"/>
              </w:rPr>
              <w:br/>
              <w:t>- El presente formulario de Postulación</w:t>
            </w:r>
            <w:r>
              <w:rPr>
                <w:sz w:val="18"/>
              </w:rPr>
              <w:br/>
              <w:t>- Certificado emitido por la Institución que pertenezco acreditando situación laboral, cargo, grado, contrato, remun</w:t>
            </w:r>
            <w:r>
              <w:rPr>
                <w:sz w:val="18"/>
              </w:rPr>
              <w:t>eración, calificación y señala que mi función es estratégica y prioritaria para mi servicio.</w:t>
            </w:r>
            <w:r>
              <w:rPr>
                <w:sz w:val="18"/>
              </w:rPr>
              <w:br/>
              <w:t>- Certificado emitido por Equifax y de mi cónyuge (según corresponda) con el fin de acreditar que no soy propietario de otro inmueble en la localidad.</w:t>
            </w:r>
            <w:r>
              <w:rPr>
                <w:sz w:val="18"/>
              </w:rPr>
              <w:br/>
              <w:t xml:space="preserve">- Fotocopia </w:t>
            </w:r>
            <w:r>
              <w:rPr>
                <w:sz w:val="18"/>
              </w:rPr>
              <w:t>de Cedula de Identidad.</w:t>
            </w:r>
          </w:p>
        </w:tc>
      </w:tr>
    </w:tbl>
    <w:p w:rsidR="00F20DBA" w:rsidRDefault="002802A4">
      <w:r>
        <w:br/>
      </w:r>
      <w:r>
        <w:br/>
      </w:r>
    </w:p>
    <w:p w:rsidR="00F20DBA" w:rsidRDefault="002802A4">
      <w:pPr>
        <w:jc w:val="right"/>
      </w:pPr>
      <w:r>
        <w:t>________________________________________</w:t>
      </w:r>
      <w:r>
        <w:br/>
        <w:t>FIRMA POSTULANTE</w:t>
      </w:r>
    </w:p>
    <w:sectPr w:rsidR="00F20DBA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02A4" w:rsidRDefault="002802A4" w:rsidP="0020213A">
      <w:pPr>
        <w:spacing w:after="0" w:line="240" w:lineRule="auto"/>
      </w:pPr>
      <w:r>
        <w:separator/>
      </w:r>
    </w:p>
  </w:endnote>
  <w:endnote w:type="continuationSeparator" w:id="0">
    <w:p w:rsidR="002802A4" w:rsidRDefault="002802A4" w:rsidP="00202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13A" w:rsidRDefault="0020213A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8752" behindDoc="1" locked="0" layoutInCell="1" allowOverlap="1" wp14:anchorId="59A1E9C0" wp14:editId="33915107">
          <wp:simplePos x="0" y="0"/>
          <wp:positionH relativeFrom="column">
            <wp:posOffset>-1122630</wp:posOffset>
          </wp:positionH>
          <wp:positionV relativeFrom="paragraph">
            <wp:posOffset>0</wp:posOffset>
          </wp:positionV>
          <wp:extent cx="7772400" cy="587460"/>
          <wp:effectExtent l="0" t="0" r="0" b="3175"/>
          <wp:wrapNone/>
          <wp:docPr id="1218687028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8687028" name="Picture 12186870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587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02A4" w:rsidRDefault="002802A4" w:rsidP="0020213A">
      <w:pPr>
        <w:spacing w:after="0" w:line="240" w:lineRule="auto"/>
      </w:pPr>
      <w:r>
        <w:separator/>
      </w:r>
    </w:p>
  </w:footnote>
  <w:footnote w:type="continuationSeparator" w:id="0">
    <w:p w:rsidR="002802A4" w:rsidRDefault="002802A4" w:rsidP="002021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0213A"/>
    <w:rsid w:val="002802A4"/>
    <w:rsid w:val="0029639D"/>
    <w:rsid w:val="00326F90"/>
    <w:rsid w:val="00AA1D8D"/>
    <w:rsid w:val="00B47730"/>
    <w:rsid w:val="00CB0664"/>
    <w:rsid w:val="00F20DB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7D2CA2"/>
  <w14:defaultImageDpi w14:val="300"/>
  <w15:docId w15:val="{2267900C-F939-4857-B8C2-9EE9316C7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FF0023-7ABA-4F01-9EE0-CE01AD971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Benjamin Adriazola Canales</cp:lastModifiedBy>
  <cp:revision>2</cp:revision>
  <dcterms:created xsi:type="dcterms:W3CDTF">2013-12-23T23:15:00Z</dcterms:created>
  <dcterms:modified xsi:type="dcterms:W3CDTF">2026-03-10T18:51:00Z</dcterms:modified>
  <cp:category/>
</cp:coreProperties>
</file>