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F8E" w:rsidRPr="00703A78" w:rsidRDefault="00462F8E">
      <w:pPr>
        <w:spacing w:after="120"/>
        <w:jc w:val="center"/>
        <w:rPr>
          <w:b/>
        </w:rPr>
      </w:pPr>
    </w:p>
    <w:p w:rsidR="00C715A9" w:rsidRDefault="00103668">
      <w:pPr>
        <w:spacing w:after="120"/>
        <w:jc w:val="center"/>
      </w:pPr>
      <w:r>
        <w:rPr>
          <w:b/>
        </w:rPr>
        <w:t xml:space="preserve">ACTA DE </w:t>
      </w:r>
      <w:r w:rsidR="00D93C79">
        <w:rPr>
          <w:b/>
        </w:rPr>
        <w:t>ENTREGA DE TERRENO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5443"/>
      </w:tblGrid>
      <w:tr w:rsidR="00C715A9">
        <w:trPr>
          <w:trHeight w:val="295"/>
        </w:trPr>
        <w:tc>
          <w:tcPr>
            <w:tcW w:w="4195" w:type="dxa"/>
          </w:tcPr>
          <w:p w:rsidR="00C715A9" w:rsidRDefault="00103668">
            <w:pPr>
              <w:spacing w:after="0" w:line="240" w:lineRule="auto"/>
            </w:pPr>
            <w:r>
              <w:rPr>
                <w:b/>
              </w:rPr>
              <w:t>OBRA:</w:t>
            </w:r>
          </w:p>
        </w:tc>
        <w:tc>
          <w:tcPr>
            <w:tcW w:w="5443" w:type="dxa"/>
          </w:tcPr>
          <w:p w:rsidR="00C715A9" w:rsidRDefault="00103668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103668">
            <w:pPr>
              <w:spacing w:after="0" w:line="240" w:lineRule="auto"/>
            </w:pPr>
            <w:r>
              <w:rPr>
                <w:b/>
              </w:rPr>
              <w:t>PROPIETARIO:</w:t>
            </w:r>
          </w:p>
        </w:tc>
        <w:tc>
          <w:tcPr>
            <w:tcW w:w="5443" w:type="dxa"/>
          </w:tcPr>
          <w:p w:rsidR="00C715A9" w:rsidRDefault="00103668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103668">
            <w:pPr>
              <w:spacing w:after="0" w:line="240" w:lineRule="auto"/>
            </w:pPr>
            <w:r>
              <w:rPr>
                <w:b/>
              </w:rPr>
              <w:t>EMPRESA:</w:t>
            </w:r>
          </w:p>
        </w:tc>
        <w:tc>
          <w:tcPr>
            <w:tcW w:w="5443" w:type="dxa"/>
          </w:tcPr>
          <w:p w:rsidR="00C715A9" w:rsidRDefault="00103668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103668">
            <w:pPr>
              <w:spacing w:after="0" w:line="240" w:lineRule="auto"/>
            </w:pPr>
            <w:r>
              <w:rPr>
                <w:b/>
              </w:rPr>
              <w:t>DECRETO APRUEBA CONTRATO:</w:t>
            </w:r>
          </w:p>
        </w:tc>
        <w:tc>
          <w:tcPr>
            <w:tcW w:w="5443" w:type="dxa"/>
          </w:tcPr>
          <w:p w:rsidR="00C715A9" w:rsidRDefault="00103668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103668">
            <w:pPr>
              <w:spacing w:after="0" w:line="240" w:lineRule="auto"/>
            </w:pPr>
            <w:r>
              <w:rPr>
                <w:b/>
              </w:rPr>
              <w:t>MONTO:</w:t>
            </w:r>
          </w:p>
        </w:tc>
        <w:tc>
          <w:tcPr>
            <w:tcW w:w="5443" w:type="dxa"/>
          </w:tcPr>
          <w:p w:rsidR="00C715A9" w:rsidRDefault="00103668">
            <w:pPr>
              <w:spacing w:after="0" w:line="240" w:lineRule="auto"/>
            </w:pPr>
            <w:r>
              <w:t>$__________________ (IVA incluido)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103668">
            <w:pPr>
              <w:spacing w:after="0" w:line="240" w:lineRule="auto"/>
            </w:pPr>
            <w:r>
              <w:rPr>
                <w:b/>
              </w:rPr>
              <w:t>PLAZO DE EJECUCIÓN:</w:t>
            </w:r>
          </w:p>
        </w:tc>
        <w:tc>
          <w:tcPr>
            <w:tcW w:w="5443" w:type="dxa"/>
          </w:tcPr>
          <w:p w:rsidR="00C715A9" w:rsidRDefault="00103668">
            <w:pPr>
              <w:spacing w:after="0" w:line="240" w:lineRule="auto"/>
            </w:pPr>
            <w:r>
              <w:t>________ días corridos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103668">
            <w:pPr>
              <w:spacing w:after="0" w:line="240" w:lineRule="auto"/>
            </w:pPr>
            <w:r>
              <w:rPr>
                <w:b/>
              </w:rPr>
              <w:t>FECHA DE INICIO:</w:t>
            </w:r>
          </w:p>
        </w:tc>
        <w:tc>
          <w:tcPr>
            <w:tcW w:w="5443" w:type="dxa"/>
          </w:tcPr>
          <w:p w:rsidR="00C715A9" w:rsidRDefault="00103668">
            <w:pPr>
              <w:spacing w:after="0" w:line="240" w:lineRule="auto"/>
            </w:pPr>
            <w:r>
              <w:t xml:space="preserve">____ de __________ </w:t>
            </w:r>
            <w:proofErr w:type="spellStart"/>
            <w:r>
              <w:t>de</w:t>
            </w:r>
            <w:proofErr w:type="spellEnd"/>
            <w:r>
              <w:t xml:space="preserve"> 20____</w:t>
            </w:r>
          </w:p>
        </w:tc>
      </w:tr>
      <w:tr w:rsidR="00C715A9">
        <w:trPr>
          <w:trHeight w:val="295"/>
        </w:trPr>
        <w:tc>
          <w:tcPr>
            <w:tcW w:w="4195" w:type="dxa"/>
          </w:tcPr>
          <w:p w:rsidR="00C715A9" w:rsidRDefault="00103668">
            <w:pPr>
              <w:spacing w:after="0" w:line="240" w:lineRule="auto"/>
            </w:pPr>
            <w:r>
              <w:rPr>
                <w:b/>
              </w:rPr>
              <w:t>FECHA DE TÉRMINO TEÓRICA:</w:t>
            </w:r>
          </w:p>
        </w:tc>
        <w:tc>
          <w:tcPr>
            <w:tcW w:w="5443" w:type="dxa"/>
          </w:tcPr>
          <w:p w:rsidR="00C715A9" w:rsidRDefault="00103668">
            <w:pPr>
              <w:spacing w:after="0" w:line="240" w:lineRule="auto"/>
            </w:pPr>
            <w:r>
              <w:t xml:space="preserve">____ de __________ </w:t>
            </w:r>
            <w:proofErr w:type="spellStart"/>
            <w:r>
              <w:t>de</w:t>
            </w:r>
            <w:proofErr w:type="spellEnd"/>
            <w:r>
              <w:t xml:space="preserve"> 20____</w:t>
            </w:r>
          </w:p>
        </w:tc>
      </w:tr>
      <w:tr w:rsidR="00703A78">
        <w:trPr>
          <w:trHeight w:val="295"/>
        </w:trPr>
        <w:tc>
          <w:tcPr>
            <w:tcW w:w="4195" w:type="dxa"/>
          </w:tcPr>
          <w:p w:rsidR="00703A78" w:rsidRDefault="00703A78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DECRETO QUE DESIGNA ITO:</w:t>
            </w:r>
          </w:p>
        </w:tc>
        <w:tc>
          <w:tcPr>
            <w:tcW w:w="5443" w:type="dxa"/>
          </w:tcPr>
          <w:p w:rsidR="00703A78" w:rsidRDefault="00703A78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703A78">
        <w:trPr>
          <w:trHeight w:val="295"/>
        </w:trPr>
        <w:tc>
          <w:tcPr>
            <w:tcW w:w="4195" w:type="dxa"/>
          </w:tcPr>
          <w:p w:rsidR="00703A78" w:rsidRDefault="00703A78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ITO TITULAR:</w:t>
            </w:r>
          </w:p>
        </w:tc>
        <w:tc>
          <w:tcPr>
            <w:tcW w:w="5443" w:type="dxa"/>
          </w:tcPr>
          <w:p w:rsidR="00703A78" w:rsidRDefault="00703A78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703A78">
        <w:trPr>
          <w:trHeight w:val="295"/>
        </w:trPr>
        <w:tc>
          <w:tcPr>
            <w:tcW w:w="4195" w:type="dxa"/>
          </w:tcPr>
          <w:p w:rsidR="00703A78" w:rsidRDefault="00703A78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ITO SUBROGANTE</w:t>
            </w:r>
          </w:p>
        </w:tc>
        <w:tc>
          <w:tcPr>
            <w:tcW w:w="5443" w:type="dxa"/>
          </w:tcPr>
          <w:p w:rsidR="00703A78" w:rsidRDefault="00703A78">
            <w:pPr>
              <w:spacing w:after="0" w:line="240" w:lineRule="auto"/>
            </w:pPr>
            <w:r>
              <w:t>______________________________________________</w:t>
            </w:r>
          </w:p>
        </w:tc>
      </w:tr>
      <w:tr w:rsidR="00703A78">
        <w:trPr>
          <w:trHeight w:val="295"/>
        </w:trPr>
        <w:tc>
          <w:tcPr>
            <w:tcW w:w="4195" w:type="dxa"/>
          </w:tcPr>
          <w:p w:rsidR="00703A78" w:rsidRDefault="00703A78" w:rsidP="00703A78">
            <w:pPr>
              <w:spacing w:after="0" w:line="240" w:lineRule="auto"/>
            </w:pPr>
            <w:r>
              <w:rPr>
                <w:b/>
                <w:sz w:val="18"/>
              </w:rPr>
              <w:t>FECHA ACTA DE ENTREGA DE TERRENO:</w:t>
            </w:r>
          </w:p>
        </w:tc>
        <w:tc>
          <w:tcPr>
            <w:tcW w:w="5443" w:type="dxa"/>
          </w:tcPr>
          <w:p w:rsidR="00703A78" w:rsidRDefault="00703A78" w:rsidP="00703A78">
            <w:pPr>
              <w:spacing w:after="0" w:line="240" w:lineRule="auto"/>
            </w:pPr>
            <w:r>
              <w:t xml:space="preserve">____ de __________ </w:t>
            </w:r>
            <w:proofErr w:type="spellStart"/>
            <w:r>
              <w:t>de</w:t>
            </w:r>
            <w:proofErr w:type="spellEnd"/>
            <w:r>
              <w:t xml:space="preserve"> 20____</w:t>
            </w:r>
          </w:p>
        </w:tc>
      </w:tr>
      <w:tr w:rsidR="00703A78">
        <w:trPr>
          <w:trHeight w:val="295"/>
        </w:trPr>
        <w:tc>
          <w:tcPr>
            <w:tcW w:w="4195" w:type="dxa"/>
          </w:tcPr>
          <w:p w:rsidR="00703A78" w:rsidRDefault="00703A78" w:rsidP="00703A78">
            <w:pPr>
              <w:spacing w:after="0" w:line="240" w:lineRule="auto"/>
            </w:pPr>
            <w:r>
              <w:rPr>
                <w:b/>
              </w:rPr>
              <w:t>OBSERVACIONES:</w:t>
            </w:r>
          </w:p>
        </w:tc>
        <w:tc>
          <w:tcPr>
            <w:tcW w:w="5443" w:type="dxa"/>
          </w:tcPr>
          <w:p w:rsidR="00703A78" w:rsidRDefault="00703A78" w:rsidP="00703A78">
            <w:pPr>
              <w:spacing w:after="0" w:line="240" w:lineRule="auto"/>
            </w:pPr>
            <w:r>
              <w:t>______________________________________________</w:t>
            </w:r>
          </w:p>
        </w:tc>
      </w:tr>
    </w:tbl>
    <w:p w:rsidR="00C715A9" w:rsidRDefault="00C715A9">
      <w:pPr>
        <w:spacing w:after="60"/>
      </w:pPr>
    </w:p>
    <w:p w:rsidR="00103668" w:rsidRDefault="00103668">
      <w:pPr>
        <w:spacing w:after="20" w:line="240" w:lineRule="auto"/>
      </w:pPr>
      <w:r>
        <w:t xml:space="preserve">Con fecha ____ de __________ </w:t>
      </w:r>
      <w:proofErr w:type="spellStart"/>
      <w:r>
        <w:t>de</w:t>
      </w:r>
      <w:proofErr w:type="spellEnd"/>
      <w:r>
        <w:t xml:space="preserve"> 20____, la </w:t>
      </w:r>
      <w:r w:rsidR="00703A78">
        <w:t xml:space="preserve">Municipalidad de _____________________ </w:t>
      </w:r>
      <w:r w:rsidR="00703A78" w:rsidRPr="00703A78">
        <w:t>formaliza</w:t>
      </w:r>
      <w:r w:rsidR="00703A78">
        <w:t xml:space="preserve"> el acta de entrega de terreno a </w:t>
      </w:r>
      <w:r>
        <w:t xml:space="preserve">Empresa ________________________________ </w:t>
      </w:r>
      <w:r w:rsidR="00703A78">
        <w:t>de obra adjudicada</w:t>
      </w:r>
      <w:r>
        <w:t xml:space="preserve"> </w:t>
      </w:r>
      <w:r w:rsidR="00703A78">
        <w:t xml:space="preserve">y </w:t>
      </w:r>
      <w:r>
        <w:t>denominada</w:t>
      </w:r>
      <w:r w:rsidR="00823FF9">
        <w:t xml:space="preserve"> </w:t>
      </w:r>
      <w:r>
        <w:t>_______________________________.</w:t>
      </w:r>
      <w:r>
        <w:t xml:space="preserve"> </w:t>
      </w:r>
    </w:p>
    <w:p w:rsidR="00C715A9" w:rsidRDefault="00103668">
      <w:pPr>
        <w:spacing w:after="20" w:line="240" w:lineRule="auto"/>
      </w:pPr>
      <w:r>
        <w:t xml:space="preserve">Con fecha ____ de __________ </w:t>
      </w:r>
      <w:proofErr w:type="spellStart"/>
      <w:r>
        <w:t>de</w:t>
      </w:r>
      <w:proofErr w:type="spellEnd"/>
      <w:r>
        <w:t xml:space="preserve"> 20____, a las ___</w:t>
      </w:r>
      <w:proofErr w:type="gramStart"/>
      <w:r>
        <w:t>_:_</w:t>
      </w:r>
      <w:proofErr w:type="gramEnd"/>
      <w:r>
        <w:t xml:space="preserve">___ </w:t>
      </w:r>
      <w:proofErr w:type="spellStart"/>
      <w:r>
        <w:t>hrs</w:t>
      </w:r>
      <w:proofErr w:type="spellEnd"/>
      <w:r>
        <w:t xml:space="preserve">., se ha constituido en terreno para efectuar la </w:t>
      </w:r>
      <w:r w:rsidR="0043182A">
        <w:t>entrega de terreno por parte de equipo municipal a la empresa contratista, con la presencia de:</w:t>
      </w:r>
      <w:r>
        <w:t xml:space="preserve"> </w:t>
      </w:r>
      <w:bookmarkStart w:id="0" w:name="_GoBack"/>
      <w:bookmarkEnd w:id="0"/>
    </w:p>
    <w:p w:rsidR="00C715A9" w:rsidRDefault="00103668">
      <w:pPr>
        <w:pStyle w:val="Listaconvietas"/>
        <w:spacing w:after="0" w:line="240" w:lineRule="auto"/>
      </w:pPr>
      <w:r>
        <w:rPr>
          <w:b/>
        </w:rPr>
        <w:t>__________________________________, Profesional DOM</w:t>
      </w:r>
    </w:p>
    <w:p w:rsidR="00C715A9" w:rsidRDefault="00103668">
      <w:pPr>
        <w:pStyle w:val="Listaconvietas"/>
        <w:spacing w:after="0" w:line="240" w:lineRule="auto"/>
      </w:pPr>
      <w:r>
        <w:rPr>
          <w:b/>
        </w:rPr>
        <w:t>__________________________________, Profesional SECPLAN</w:t>
      </w:r>
    </w:p>
    <w:p w:rsidR="00C715A9" w:rsidRDefault="00103668">
      <w:pPr>
        <w:pStyle w:val="Listaconvietas"/>
        <w:spacing w:after="0" w:line="240" w:lineRule="auto"/>
      </w:pPr>
      <w:r>
        <w:rPr>
          <w:b/>
        </w:rPr>
        <w:t xml:space="preserve">__________________________________, </w:t>
      </w:r>
      <w:proofErr w:type="gramStart"/>
      <w:r>
        <w:rPr>
          <w:b/>
        </w:rPr>
        <w:t>Director</w:t>
      </w:r>
      <w:proofErr w:type="gramEnd"/>
      <w:r>
        <w:rPr>
          <w:b/>
        </w:rPr>
        <w:t xml:space="preserve"> SECPL</w:t>
      </w:r>
      <w:r>
        <w:rPr>
          <w:b/>
        </w:rPr>
        <w:t>AN</w:t>
      </w:r>
    </w:p>
    <w:p w:rsidR="00C715A9" w:rsidRDefault="00103668">
      <w:pPr>
        <w:spacing w:after="0" w:line="240" w:lineRule="auto"/>
      </w:pPr>
      <w:r>
        <w:rPr>
          <w:i/>
        </w:rPr>
        <w:t>Suplentes</w:t>
      </w:r>
    </w:p>
    <w:p w:rsidR="00C715A9" w:rsidRDefault="00103668">
      <w:pPr>
        <w:pStyle w:val="Listaconvietas"/>
        <w:spacing w:after="0" w:line="240" w:lineRule="auto"/>
      </w:pPr>
      <w:r>
        <w:rPr>
          <w:b/>
        </w:rPr>
        <w:t xml:space="preserve">__________________________________, </w:t>
      </w:r>
      <w:proofErr w:type="gramStart"/>
      <w:r w:rsidR="0043182A">
        <w:rPr>
          <w:b/>
        </w:rPr>
        <w:t>Director</w:t>
      </w:r>
      <w:proofErr w:type="gramEnd"/>
      <w:r>
        <w:rPr>
          <w:b/>
        </w:rPr>
        <w:t xml:space="preserve"> DOM</w:t>
      </w:r>
    </w:p>
    <w:p w:rsidR="00C715A9" w:rsidRDefault="00103668">
      <w:pPr>
        <w:pStyle w:val="Listaconvietas"/>
        <w:spacing w:after="0" w:line="240" w:lineRule="auto"/>
      </w:pPr>
      <w:r>
        <w:rPr>
          <w:b/>
        </w:rPr>
        <w:t xml:space="preserve">__________________________________, </w:t>
      </w:r>
      <w:r w:rsidR="0043182A">
        <w:rPr>
          <w:b/>
        </w:rPr>
        <w:t>Representante legal empresa</w:t>
      </w:r>
      <w:r>
        <w:rPr>
          <w:b/>
        </w:rPr>
        <w:t xml:space="preserve"> DOM</w:t>
      </w:r>
    </w:p>
    <w:p w:rsidR="0043182A" w:rsidRDefault="0043182A" w:rsidP="0043182A">
      <w:pPr>
        <w:pStyle w:val="Listaconvietas"/>
        <w:spacing w:after="0" w:line="240" w:lineRule="auto"/>
      </w:pPr>
      <w:r>
        <w:rPr>
          <w:b/>
        </w:rPr>
        <w:t xml:space="preserve">__________________________________, </w:t>
      </w:r>
      <w:r>
        <w:rPr>
          <w:b/>
        </w:rPr>
        <w:t>Residente</w:t>
      </w:r>
    </w:p>
    <w:p w:rsidR="0043182A" w:rsidRDefault="0043182A">
      <w:pPr>
        <w:spacing w:after="20" w:line="240" w:lineRule="auto"/>
      </w:pPr>
    </w:p>
    <w:p w:rsidR="00C715A9" w:rsidRDefault="00C715A9">
      <w:pPr>
        <w:spacing w:after="80" w:line="240" w:lineRule="auto"/>
      </w:pPr>
    </w:p>
    <w:p w:rsidR="0043182A" w:rsidRDefault="0043182A">
      <w:pPr>
        <w:spacing w:after="80" w:line="240" w:lineRule="auto"/>
      </w:pPr>
    </w:p>
    <w:p w:rsidR="0043182A" w:rsidRDefault="0043182A">
      <w:pPr>
        <w:spacing w:after="80" w:line="240" w:lineRule="auto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C715A9">
        <w:trPr>
          <w:trHeight w:val="964"/>
          <w:jc w:val="center"/>
        </w:trPr>
        <w:tc>
          <w:tcPr>
            <w:tcW w:w="2948" w:type="dxa"/>
          </w:tcPr>
          <w:p w:rsidR="00C715A9" w:rsidRDefault="00103668">
            <w:pPr>
              <w:spacing w:after="0" w:line="240" w:lineRule="auto"/>
              <w:jc w:val="center"/>
            </w:pPr>
            <w:r>
              <w:rPr>
                <w:sz w:val="18"/>
              </w:rPr>
              <w:t>_______________________</w:t>
            </w:r>
          </w:p>
          <w:p w:rsidR="00C715A9" w:rsidRDefault="00103668">
            <w:pPr>
              <w:spacing w:after="0" w:line="240" w:lineRule="auto"/>
              <w:jc w:val="center"/>
            </w:pPr>
            <w:r>
              <w:rPr>
                <w:sz w:val="18"/>
              </w:rPr>
              <w:t>......................................</w:t>
            </w:r>
          </w:p>
          <w:p w:rsidR="00C715A9" w:rsidRDefault="00103668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PROFESIONAL DOM</w:t>
            </w:r>
          </w:p>
        </w:tc>
        <w:tc>
          <w:tcPr>
            <w:tcW w:w="2948" w:type="dxa"/>
          </w:tcPr>
          <w:p w:rsidR="00C715A9" w:rsidRDefault="00103668">
            <w:pPr>
              <w:spacing w:after="0" w:line="240" w:lineRule="auto"/>
              <w:jc w:val="center"/>
            </w:pPr>
            <w:r>
              <w:rPr>
                <w:sz w:val="18"/>
              </w:rPr>
              <w:t>_______________________</w:t>
            </w:r>
          </w:p>
          <w:p w:rsidR="00C715A9" w:rsidRDefault="00103668">
            <w:pPr>
              <w:spacing w:after="0" w:line="240" w:lineRule="auto"/>
              <w:jc w:val="center"/>
            </w:pPr>
            <w:r>
              <w:rPr>
                <w:sz w:val="18"/>
              </w:rPr>
              <w:t>......................................</w:t>
            </w:r>
          </w:p>
          <w:p w:rsidR="00C715A9" w:rsidRDefault="00103668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PROFESIONAL DOM</w:t>
            </w:r>
          </w:p>
        </w:tc>
        <w:tc>
          <w:tcPr>
            <w:tcW w:w="2948" w:type="dxa"/>
          </w:tcPr>
          <w:p w:rsidR="00C715A9" w:rsidRDefault="00103668">
            <w:pPr>
              <w:spacing w:after="0" w:line="240" w:lineRule="auto"/>
              <w:jc w:val="center"/>
            </w:pPr>
            <w:r>
              <w:rPr>
                <w:sz w:val="18"/>
              </w:rPr>
              <w:t>_______________________</w:t>
            </w:r>
          </w:p>
          <w:p w:rsidR="00C715A9" w:rsidRDefault="00103668">
            <w:pPr>
              <w:spacing w:after="0" w:line="240" w:lineRule="auto"/>
              <w:jc w:val="center"/>
            </w:pPr>
            <w:r>
              <w:rPr>
                <w:sz w:val="18"/>
              </w:rPr>
              <w:t>......................................</w:t>
            </w:r>
          </w:p>
          <w:p w:rsidR="00C715A9" w:rsidRDefault="00103668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PROFESIONAL SECPLAN</w:t>
            </w:r>
          </w:p>
        </w:tc>
      </w:tr>
      <w:tr w:rsidR="0043182A">
        <w:trPr>
          <w:trHeight w:val="964"/>
          <w:jc w:val="center"/>
        </w:trPr>
        <w:tc>
          <w:tcPr>
            <w:tcW w:w="2948" w:type="dxa"/>
          </w:tcPr>
          <w:p w:rsidR="0043182A" w:rsidRDefault="0043182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48" w:type="dxa"/>
          </w:tcPr>
          <w:p w:rsidR="0043182A" w:rsidRDefault="0043182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48" w:type="dxa"/>
          </w:tcPr>
          <w:p w:rsidR="0043182A" w:rsidRDefault="0043182A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C715A9">
        <w:trPr>
          <w:trHeight w:val="964"/>
          <w:jc w:val="center"/>
        </w:trPr>
        <w:tc>
          <w:tcPr>
            <w:tcW w:w="2948" w:type="dxa"/>
          </w:tcPr>
          <w:p w:rsidR="00C715A9" w:rsidRDefault="00103668">
            <w:pPr>
              <w:spacing w:after="0" w:line="240" w:lineRule="auto"/>
              <w:jc w:val="center"/>
            </w:pPr>
            <w:r>
              <w:rPr>
                <w:sz w:val="18"/>
              </w:rPr>
              <w:t>_______________________</w:t>
            </w:r>
          </w:p>
          <w:p w:rsidR="00C715A9" w:rsidRDefault="00103668">
            <w:pPr>
              <w:spacing w:after="0" w:line="240" w:lineRule="auto"/>
              <w:jc w:val="center"/>
            </w:pPr>
            <w:r>
              <w:rPr>
                <w:sz w:val="18"/>
              </w:rPr>
              <w:t>......................................</w:t>
            </w:r>
          </w:p>
          <w:p w:rsidR="00C715A9" w:rsidRDefault="00103668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INSPECCIÓN TÉCNICA DE OBRA</w:t>
            </w:r>
          </w:p>
        </w:tc>
        <w:tc>
          <w:tcPr>
            <w:tcW w:w="2948" w:type="dxa"/>
          </w:tcPr>
          <w:p w:rsidR="00C715A9" w:rsidRDefault="00C715A9"/>
        </w:tc>
        <w:tc>
          <w:tcPr>
            <w:tcW w:w="2948" w:type="dxa"/>
          </w:tcPr>
          <w:p w:rsidR="00C715A9" w:rsidRDefault="00103668">
            <w:pPr>
              <w:spacing w:after="0" w:line="240" w:lineRule="auto"/>
              <w:jc w:val="center"/>
            </w:pPr>
            <w:r>
              <w:rPr>
                <w:sz w:val="18"/>
              </w:rPr>
              <w:t>_______________________</w:t>
            </w:r>
          </w:p>
          <w:p w:rsidR="00C715A9" w:rsidRDefault="00103668">
            <w:pPr>
              <w:spacing w:after="0" w:line="240" w:lineRule="auto"/>
              <w:jc w:val="center"/>
            </w:pPr>
            <w:r>
              <w:rPr>
                <w:sz w:val="18"/>
              </w:rPr>
              <w:t>......................................</w:t>
            </w:r>
          </w:p>
          <w:p w:rsidR="00C715A9" w:rsidRDefault="00103668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CONTRATISTA</w:t>
            </w:r>
          </w:p>
        </w:tc>
      </w:tr>
      <w:tr w:rsidR="0043182A">
        <w:trPr>
          <w:trHeight w:val="964"/>
          <w:jc w:val="center"/>
        </w:trPr>
        <w:tc>
          <w:tcPr>
            <w:tcW w:w="2948" w:type="dxa"/>
          </w:tcPr>
          <w:p w:rsidR="0043182A" w:rsidRDefault="0043182A">
            <w:pPr>
              <w:spacing w:after="0" w:line="240" w:lineRule="auto"/>
              <w:jc w:val="center"/>
              <w:rPr>
                <w:sz w:val="18"/>
              </w:rPr>
            </w:pPr>
          </w:p>
          <w:p w:rsidR="0043182A" w:rsidRDefault="0043182A">
            <w:pPr>
              <w:spacing w:after="0" w:line="240" w:lineRule="auto"/>
              <w:jc w:val="center"/>
              <w:rPr>
                <w:sz w:val="18"/>
              </w:rPr>
            </w:pPr>
          </w:p>
          <w:p w:rsidR="0043182A" w:rsidRDefault="0043182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48" w:type="dxa"/>
          </w:tcPr>
          <w:p w:rsidR="0043182A" w:rsidRDefault="0043182A"/>
        </w:tc>
        <w:tc>
          <w:tcPr>
            <w:tcW w:w="2948" w:type="dxa"/>
          </w:tcPr>
          <w:p w:rsidR="0043182A" w:rsidRDefault="0043182A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</w:tbl>
    <w:p w:rsidR="00C715A9" w:rsidRDefault="00103668">
      <w:pPr>
        <w:spacing w:before="80" w:after="0" w:line="240" w:lineRule="auto"/>
      </w:pPr>
      <w:r>
        <w:t xml:space="preserve">______________________, ____ de __________ </w:t>
      </w:r>
      <w:proofErr w:type="spellStart"/>
      <w:r>
        <w:t>de</w:t>
      </w:r>
      <w:proofErr w:type="spellEnd"/>
      <w:r>
        <w:t xml:space="preserve"> 20____</w:t>
      </w:r>
    </w:p>
    <w:sectPr w:rsidR="00C715A9" w:rsidSect="00034616">
      <w:headerReference w:type="default" r:id="rId8"/>
      <w:footerReference w:type="default" r:id="rId9"/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03668">
      <w:pPr>
        <w:spacing w:after="0" w:line="240" w:lineRule="auto"/>
      </w:pPr>
      <w:r>
        <w:separator/>
      </w:r>
    </w:p>
  </w:endnote>
  <w:endnote w:type="continuationSeparator" w:id="0">
    <w:p w:rsidR="00000000" w:rsidRDefault="0010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5A9" w:rsidRDefault="00103668">
    <w:pPr>
      <w:pStyle w:val="Piedepgina"/>
      <w:jc w:val="right"/>
    </w:pPr>
    <w:r>
      <w:rPr>
        <w:sz w:val="18"/>
      </w:rPr>
      <w:t xml:space="preserve">Página </w:t>
    </w:r>
    <w:r>
      <w:fldChar w:fldCharType="begin"/>
    </w:r>
    <w:r>
      <w:instrText>PAGE</w:instrText>
    </w:r>
    <w:r w:rsidR="00462F8E">
      <w:fldChar w:fldCharType="separate"/>
    </w:r>
    <w:r w:rsidR="00462F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03668">
      <w:pPr>
        <w:spacing w:after="0" w:line="240" w:lineRule="auto"/>
      </w:pPr>
      <w:r>
        <w:separator/>
      </w:r>
    </w:p>
  </w:footnote>
  <w:footnote w:type="continuationSeparator" w:id="0">
    <w:p w:rsidR="00000000" w:rsidRDefault="00103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5A9" w:rsidRDefault="00C715A9">
    <w:pPr>
      <w:pStyle w:val="Encabezado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6237"/>
      <w:gridCol w:w="3402"/>
    </w:tblGrid>
    <w:tr w:rsidR="00C715A9">
      <w:trPr>
        <w:jc w:val="center"/>
      </w:trPr>
      <w:tc>
        <w:tcPr>
          <w:tcW w:w="6237" w:type="dxa"/>
        </w:tcPr>
        <w:p w:rsidR="00C715A9" w:rsidRDefault="00103668">
          <w:pPr>
            <w:spacing w:after="0" w:line="240" w:lineRule="auto"/>
          </w:pPr>
          <w:r>
            <w:rPr>
              <w:sz w:val="18"/>
            </w:rPr>
            <w:t>ILUSTRE MUNICIPALIDAD DE ____________________</w:t>
          </w:r>
          <w:r>
            <w:rPr>
              <w:sz w:val="18"/>
            </w:rPr>
            <w:br/>
            <w:t>DIRECCIÓN DE OBRAS MUNICIPALES</w:t>
          </w:r>
        </w:p>
      </w:tc>
      <w:tc>
        <w:tcPr>
          <w:tcW w:w="3402" w:type="dxa"/>
        </w:tcPr>
        <w:p w:rsidR="00C715A9" w:rsidRDefault="00103668">
          <w:pPr>
            <w:spacing w:after="0" w:line="240" w:lineRule="auto"/>
            <w:jc w:val="right"/>
          </w:pPr>
          <w:r>
            <w:rPr>
              <w:b/>
              <w:sz w:val="22"/>
            </w:rPr>
            <w:t>____________________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3668"/>
    <w:rsid w:val="0015074B"/>
    <w:rsid w:val="0029639D"/>
    <w:rsid w:val="00326F90"/>
    <w:rsid w:val="0043182A"/>
    <w:rsid w:val="00462F8E"/>
    <w:rsid w:val="00703A78"/>
    <w:rsid w:val="00823FF9"/>
    <w:rsid w:val="009650C7"/>
    <w:rsid w:val="00AA1D8D"/>
    <w:rsid w:val="00B47730"/>
    <w:rsid w:val="00C715A9"/>
    <w:rsid w:val="00CB0664"/>
    <w:rsid w:val="00D93C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D447A"/>
  <w14:defaultImageDpi w14:val="300"/>
  <w15:docId w15:val="{741C0535-B56B-4F1F-8C12-FE227DFC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21252B-BDA8-462D-AC4D-FAE35351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Camila Mora Meza</cp:lastModifiedBy>
  <cp:revision>6</cp:revision>
  <dcterms:created xsi:type="dcterms:W3CDTF">2026-02-18T13:17:00Z</dcterms:created>
  <dcterms:modified xsi:type="dcterms:W3CDTF">2026-02-18T13:26:00Z</dcterms:modified>
  <cp:category/>
</cp:coreProperties>
</file>