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2F8E" w:rsidRDefault="00462F8E">
      <w:pPr>
        <w:spacing w:after="120"/>
        <w:jc w:val="center"/>
        <w:rPr>
          <w:b/>
        </w:rPr>
      </w:pPr>
    </w:p>
    <w:p w:rsidR="00C715A9" w:rsidRDefault="00462F8E">
      <w:pPr>
        <w:spacing w:after="120"/>
        <w:jc w:val="center"/>
      </w:pPr>
      <w:r>
        <w:rPr>
          <w:b/>
        </w:rPr>
        <w:t xml:space="preserve">ACTA DE RECEPCIÓN PROVISORIA </w:t>
      </w:r>
      <w:bookmarkStart w:id="0" w:name="_GoBack"/>
      <w:bookmarkEnd w:id="0"/>
      <w:r w:rsidRPr="00462F8E">
        <w:rPr>
          <w:b/>
          <w:highlight w:val="yellow"/>
        </w:rPr>
        <w:t>SIN OBSERVACIONES</w:t>
      </w: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4195"/>
        <w:gridCol w:w="5443"/>
      </w:tblGrid>
      <w:tr w:rsidR="00C715A9">
        <w:trPr>
          <w:trHeight w:val="295"/>
        </w:trPr>
        <w:tc>
          <w:tcPr>
            <w:tcW w:w="4195" w:type="dxa"/>
          </w:tcPr>
          <w:p w:rsidR="00C715A9" w:rsidRDefault="00462F8E">
            <w:pPr>
              <w:spacing w:after="0" w:line="240" w:lineRule="auto"/>
            </w:pPr>
            <w:r>
              <w:rPr>
                <w:b/>
              </w:rPr>
              <w:t>OBRA:</w:t>
            </w:r>
          </w:p>
        </w:tc>
        <w:tc>
          <w:tcPr>
            <w:tcW w:w="5443" w:type="dxa"/>
          </w:tcPr>
          <w:p w:rsidR="00C715A9" w:rsidRDefault="00462F8E">
            <w:pPr>
              <w:spacing w:after="0" w:line="240" w:lineRule="auto"/>
            </w:pPr>
            <w:r>
              <w:t>______________________________________________</w:t>
            </w:r>
          </w:p>
        </w:tc>
      </w:tr>
      <w:tr w:rsidR="00C715A9">
        <w:trPr>
          <w:trHeight w:val="295"/>
        </w:trPr>
        <w:tc>
          <w:tcPr>
            <w:tcW w:w="4195" w:type="dxa"/>
          </w:tcPr>
          <w:p w:rsidR="00C715A9" w:rsidRDefault="00462F8E">
            <w:pPr>
              <w:spacing w:after="0" w:line="240" w:lineRule="auto"/>
            </w:pPr>
            <w:r>
              <w:rPr>
                <w:b/>
              </w:rPr>
              <w:t>PROPIETARIO:</w:t>
            </w:r>
          </w:p>
        </w:tc>
        <w:tc>
          <w:tcPr>
            <w:tcW w:w="5443" w:type="dxa"/>
          </w:tcPr>
          <w:p w:rsidR="00C715A9" w:rsidRDefault="00462F8E">
            <w:pPr>
              <w:spacing w:after="0" w:line="240" w:lineRule="auto"/>
            </w:pPr>
            <w:r>
              <w:t>______________________________________________</w:t>
            </w:r>
          </w:p>
        </w:tc>
      </w:tr>
      <w:tr w:rsidR="00C715A9">
        <w:trPr>
          <w:trHeight w:val="295"/>
        </w:trPr>
        <w:tc>
          <w:tcPr>
            <w:tcW w:w="4195" w:type="dxa"/>
          </w:tcPr>
          <w:p w:rsidR="00C715A9" w:rsidRDefault="00462F8E">
            <w:pPr>
              <w:spacing w:after="0" w:line="240" w:lineRule="auto"/>
            </w:pPr>
            <w:r>
              <w:rPr>
                <w:b/>
              </w:rPr>
              <w:t>EMPRESA:</w:t>
            </w:r>
          </w:p>
        </w:tc>
        <w:tc>
          <w:tcPr>
            <w:tcW w:w="5443" w:type="dxa"/>
          </w:tcPr>
          <w:p w:rsidR="00C715A9" w:rsidRDefault="00462F8E">
            <w:pPr>
              <w:spacing w:after="0" w:line="240" w:lineRule="auto"/>
            </w:pPr>
            <w:r>
              <w:t>______________________________________________</w:t>
            </w:r>
          </w:p>
        </w:tc>
      </w:tr>
      <w:tr w:rsidR="00C715A9">
        <w:trPr>
          <w:trHeight w:val="295"/>
        </w:trPr>
        <w:tc>
          <w:tcPr>
            <w:tcW w:w="4195" w:type="dxa"/>
          </w:tcPr>
          <w:p w:rsidR="00C715A9" w:rsidRDefault="00462F8E">
            <w:pPr>
              <w:spacing w:after="0" w:line="240" w:lineRule="auto"/>
            </w:pPr>
            <w:r>
              <w:rPr>
                <w:b/>
              </w:rPr>
              <w:t>DECRETO APRUEBA CONTRATO:</w:t>
            </w:r>
          </w:p>
        </w:tc>
        <w:tc>
          <w:tcPr>
            <w:tcW w:w="5443" w:type="dxa"/>
          </w:tcPr>
          <w:p w:rsidR="00C715A9" w:rsidRDefault="00462F8E">
            <w:pPr>
              <w:spacing w:after="0" w:line="240" w:lineRule="auto"/>
            </w:pPr>
            <w:r>
              <w:t>______________________________________________</w:t>
            </w:r>
          </w:p>
        </w:tc>
      </w:tr>
      <w:tr w:rsidR="00C715A9">
        <w:trPr>
          <w:trHeight w:val="295"/>
        </w:trPr>
        <w:tc>
          <w:tcPr>
            <w:tcW w:w="4195" w:type="dxa"/>
          </w:tcPr>
          <w:p w:rsidR="00C715A9" w:rsidRDefault="00462F8E">
            <w:pPr>
              <w:spacing w:after="0" w:line="240" w:lineRule="auto"/>
            </w:pPr>
            <w:r>
              <w:rPr>
                <w:b/>
              </w:rPr>
              <w:t>MONTO:</w:t>
            </w:r>
          </w:p>
        </w:tc>
        <w:tc>
          <w:tcPr>
            <w:tcW w:w="5443" w:type="dxa"/>
          </w:tcPr>
          <w:p w:rsidR="00C715A9" w:rsidRDefault="00462F8E">
            <w:pPr>
              <w:spacing w:after="0" w:line="240" w:lineRule="auto"/>
            </w:pPr>
            <w:r>
              <w:t>$__________________ (IVA incluido)</w:t>
            </w:r>
          </w:p>
        </w:tc>
      </w:tr>
      <w:tr w:rsidR="00C715A9">
        <w:trPr>
          <w:trHeight w:val="295"/>
        </w:trPr>
        <w:tc>
          <w:tcPr>
            <w:tcW w:w="4195" w:type="dxa"/>
          </w:tcPr>
          <w:p w:rsidR="00C715A9" w:rsidRDefault="00462F8E">
            <w:pPr>
              <w:spacing w:after="0" w:line="240" w:lineRule="auto"/>
            </w:pPr>
            <w:r>
              <w:rPr>
                <w:b/>
              </w:rPr>
              <w:t>PLAZO DE EJECUCIÓN:</w:t>
            </w:r>
          </w:p>
        </w:tc>
        <w:tc>
          <w:tcPr>
            <w:tcW w:w="5443" w:type="dxa"/>
          </w:tcPr>
          <w:p w:rsidR="00C715A9" w:rsidRDefault="00462F8E">
            <w:pPr>
              <w:spacing w:after="0" w:line="240" w:lineRule="auto"/>
            </w:pPr>
            <w:r>
              <w:t>________ días corridos</w:t>
            </w:r>
          </w:p>
        </w:tc>
      </w:tr>
      <w:tr w:rsidR="00C715A9">
        <w:trPr>
          <w:trHeight w:val="295"/>
        </w:trPr>
        <w:tc>
          <w:tcPr>
            <w:tcW w:w="4195" w:type="dxa"/>
          </w:tcPr>
          <w:p w:rsidR="00C715A9" w:rsidRDefault="00462F8E">
            <w:pPr>
              <w:spacing w:after="0" w:line="240" w:lineRule="auto"/>
            </w:pPr>
            <w:r>
              <w:rPr>
                <w:b/>
              </w:rPr>
              <w:t>FECHA DE INICIO:</w:t>
            </w:r>
          </w:p>
        </w:tc>
        <w:tc>
          <w:tcPr>
            <w:tcW w:w="5443" w:type="dxa"/>
          </w:tcPr>
          <w:p w:rsidR="00C715A9" w:rsidRDefault="00462F8E">
            <w:pPr>
              <w:spacing w:after="0" w:line="240" w:lineRule="auto"/>
            </w:pPr>
            <w:r>
              <w:t>____ de __________ de 20____</w:t>
            </w:r>
          </w:p>
        </w:tc>
      </w:tr>
      <w:tr w:rsidR="00C715A9">
        <w:trPr>
          <w:trHeight w:val="295"/>
        </w:trPr>
        <w:tc>
          <w:tcPr>
            <w:tcW w:w="4195" w:type="dxa"/>
          </w:tcPr>
          <w:p w:rsidR="00C715A9" w:rsidRDefault="00462F8E">
            <w:pPr>
              <w:spacing w:after="0" w:line="240" w:lineRule="auto"/>
            </w:pPr>
            <w:r>
              <w:rPr>
                <w:b/>
              </w:rPr>
              <w:t>FECHA DE TÉRMINO TEÓRICA:</w:t>
            </w:r>
          </w:p>
        </w:tc>
        <w:tc>
          <w:tcPr>
            <w:tcW w:w="5443" w:type="dxa"/>
          </w:tcPr>
          <w:p w:rsidR="00C715A9" w:rsidRDefault="00462F8E">
            <w:pPr>
              <w:spacing w:after="0" w:line="240" w:lineRule="auto"/>
            </w:pPr>
            <w:r>
              <w:t>____ de __________ de 20____</w:t>
            </w:r>
          </w:p>
        </w:tc>
      </w:tr>
      <w:tr w:rsidR="00C715A9">
        <w:trPr>
          <w:trHeight w:val="295"/>
        </w:trPr>
        <w:tc>
          <w:tcPr>
            <w:tcW w:w="4195" w:type="dxa"/>
          </w:tcPr>
          <w:p w:rsidR="00C715A9" w:rsidRDefault="00462F8E">
            <w:pPr>
              <w:spacing w:after="0" w:line="240" w:lineRule="auto"/>
            </w:pPr>
            <w:r>
              <w:rPr>
                <w:b/>
              </w:rPr>
              <w:t>MODIFICACIONES:</w:t>
            </w:r>
          </w:p>
        </w:tc>
        <w:tc>
          <w:tcPr>
            <w:tcW w:w="5443" w:type="dxa"/>
          </w:tcPr>
          <w:p w:rsidR="00C715A9" w:rsidRDefault="00462F8E">
            <w:pPr>
              <w:spacing w:after="0" w:line="240" w:lineRule="auto"/>
            </w:pPr>
            <w:r>
              <w:t>______________________________________________</w:t>
            </w:r>
          </w:p>
        </w:tc>
      </w:tr>
      <w:tr w:rsidR="00C715A9">
        <w:trPr>
          <w:trHeight w:val="295"/>
        </w:trPr>
        <w:tc>
          <w:tcPr>
            <w:tcW w:w="4195" w:type="dxa"/>
          </w:tcPr>
          <w:p w:rsidR="00C715A9" w:rsidRDefault="00462F8E">
            <w:pPr>
              <w:spacing w:after="0" w:line="240" w:lineRule="auto"/>
            </w:pPr>
            <w:r>
              <w:rPr>
                <w:b/>
              </w:rPr>
              <w:t>1° AUMENTO DE PLAZO:</w:t>
            </w:r>
          </w:p>
        </w:tc>
        <w:tc>
          <w:tcPr>
            <w:tcW w:w="5443" w:type="dxa"/>
          </w:tcPr>
          <w:p w:rsidR="00C715A9" w:rsidRDefault="00462F8E">
            <w:pPr>
              <w:spacing w:after="0" w:line="240" w:lineRule="auto"/>
            </w:pPr>
            <w:r>
              <w:t>________ días corridos, D.A. N°________ de ____-____-20____</w:t>
            </w:r>
          </w:p>
        </w:tc>
      </w:tr>
      <w:tr w:rsidR="00C715A9">
        <w:trPr>
          <w:trHeight w:val="295"/>
        </w:trPr>
        <w:tc>
          <w:tcPr>
            <w:tcW w:w="4195" w:type="dxa"/>
          </w:tcPr>
          <w:p w:rsidR="00C715A9" w:rsidRDefault="00462F8E">
            <w:pPr>
              <w:spacing w:after="0" w:line="240" w:lineRule="auto"/>
            </w:pPr>
            <w:r>
              <w:rPr>
                <w:b/>
              </w:rPr>
              <w:t>NUEVA FECHA DE TÉRMINO:</w:t>
            </w:r>
          </w:p>
        </w:tc>
        <w:tc>
          <w:tcPr>
            <w:tcW w:w="5443" w:type="dxa"/>
          </w:tcPr>
          <w:p w:rsidR="00C715A9" w:rsidRDefault="00462F8E">
            <w:pPr>
              <w:spacing w:after="0" w:line="240" w:lineRule="auto"/>
            </w:pPr>
            <w:r>
              <w:t>____ de __________ de 20____</w:t>
            </w:r>
          </w:p>
        </w:tc>
      </w:tr>
      <w:tr w:rsidR="00C715A9">
        <w:trPr>
          <w:trHeight w:val="295"/>
        </w:trPr>
        <w:tc>
          <w:tcPr>
            <w:tcW w:w="4195" w:type="dxa"/>
          </w:tcPr>
          <w:p w:rsidR="00C715A9" w:rsidRDefault="00462F8E">
            <w:pPr>
              <w:spacing w:after="0" w:line="240" w:lineRule="auto"/>
            </w:pPr>
            <w:r>
              <w:rPr>
                <w:b/>
              </w:rPr>
              <w:t>ESTADOS DE PAGOS CURSADOS:</w:t>
            </w:r>
          </w:p>
        </w:tc>
        <w:tc>
          <w:tcPr>
            <w:tcW w:w="5443" w:type="dxa"/>
          </w:tcPr>
          <w:p w:rsidR="00C715A9" w:rsidRDefault="00462F8E">
            <w:pPr>
              <w:spacing w:after="0" w:line="240" w:lineRule="auto"/>
            </w:pPr>
            <w:r>
              <w:t>________</w:t>
            </w:r>
          </w:p>
        </w:tc>
      </w:tr>
      <w:tr w:rsidR="00C715A9">
        <w:trPr>
          <w:trHeight w:val="295"/>
        </w:trPr>
        <w:tc>
          <w:tcPr>
            <w:tcW w:w="4195" w:type="dxa"/>
          </w:tcPr>
          <w:p w:rsidR="00C715A9" w:rsidRDefault="00462F8E">
            <w:pPr>
              <w:spacing w:after="0" w:line="240" w:lineRule="auto"/>
            </w:pPr>
            <w:r>
              <w:rPr>
                <w:b/>
              </w:rPr>
              <w:t>FECHA TÉRMINO REAL:</w:t>
            </w:r>
          </w:p>
        </w:tc>
        <w:tc>
          <w:tcPr>
            <w:tcW w:w="5443" w:type="dxa"/>
          </w:tcPr>
          <w:p w:rsidR="00C715A9" w:rsidRDefault="00462F8E">
            <w:pPr>
              <w:spacing w:after="0" w:line="240" w:lineRule="auto"/>
            </w:pPr>
            <w:r>
              <w:t>____ de _______</w:t>
            </w:r>
            <w:r>
              <w:t>___ de 20____</w:t>
            </w:r>
          </w:p>
        </w:tc>
      </w:tr>
      <w:tr w:rsidR="00C715A9">
        <w:trPr>
          <w:trHeight w:val="295"/>
        </w:trPr>
        <w:tc>
          <w:tcPr>
            <w:tcW w:w="4195" w:type="dxa"/>
          </w:tcPr>
          <w:p w:rsidR="00C715A9" w:rsidRDefault="00462F8E">
            <w:pPr>
              <w:spacing w:after="0" w:line="240" w:lineRule="auto"/>
            </w:pPr>
            <w:r>
              <w:rPr>
                <w:b/>
              </w:rPr>
              <w:t>OBSERVACIONES:</w:t>
            </w:r>
          </w:p>
        </w:tc>
        <w:tc>
          <w:tcPr>
            <w:tcW w:w="5443" w:type="dxa"/>
          </w:tcPr>
          <w:p w:rsidR="00C715A9" w:rsidRDefault="00462F8E">
            <w:pPr>
              <w:spacing w:after="0" w:line="240" w:lineRule="auto"/>
            </w:pPr>
            <w:r>
              <w:t>______________________________________________</w:t>
            </w:r>
          </w:p>
        </w:tc>
      </w:tr>
      <w:tr w:rsidR="00C715A9">
        <w:trPr>
          <w:trHeight w:val="295"/>
        </w:trPr>
        <w:tc>
          <w:tcPr>
            <w:tcW w:w="4195" w:type="dxa"/>
          </w:tcPr>
          <w:p w:rsidR="00C715A9" w:rsidRDefault="00462F8E">
            <w:pPr>
              <w:spacing w:after="0" w:line="240" w:lineRule="auto"/>
            </w:pPr>
            <w:r>
              <w:rPr>
                <w:b/>
                <w:sz w:val="18"/>
              </w:rPr>
              <w:t>FECHA ACTA RECEP. PROVISORIA CON OBSERVACIONES:</w:t>
            </w:r>
          </w:p>
        </w:tc>
        <w:tc>
          <w:tcPr>
            <w:tcW w:w="5443" w:type="dxa"/>
          </w:tcPr>
          <w:p w:rsidR="00C715A9" w:rsidRDefault="00462F8E">
            <w:pPr>
              <w:spacing w:after="0" w:line="240" w:lineRule="auto"/>
            </w:pPr>
            <w:r>
              <w:t>____ de __________ de 20____</w:t>
            </w:r>
          </w:p>
        </w:tc>
      </w:tr>
      <w:tr w:rsidR="00C715A9">
        <w:trPr>
          <w:trHeight w:val="295"/>
        </w:trPr>
        <w:tc>
          <w:tcPr>
            <w:tcW w:w="4195" w:type="dxa"/>
          </w:tcPr>
          <w:p w:rsidR="00C715A9" w:rsidRDefault="00462F8E">
            <w:pPr>
              <w:spacing w:after="0" w:line="240" w:lineRule="auto"/>
            </w:pPr>
            <w:r>
              <w:rPr>
                <w:b/>
                <w:sz w:val="18"/>
              </w:rPr>
              <w:t>FECHA ACTA RECEP. PROVISORIA SIN OBSERVACIONES:</w:t>
            </w:r>
          </w:p>
        </w:tc>
        <w:tc>
          <w:tcPr>
            <w:tcW w:w="5443" w:type="dxa"/>
          </w:tcPr>
          <w:p w:rsidR="00C715A9" w:rsidRDefault="00462F8E">
            <w:pPr>
              <w:spacing w:after="0" w:line="240" w:lineRule="auto"/>
            </w:pPr>
            <w:r>
              <w:t>____ de __________ de 20____</w:t>
            </w:r>
          </w:p>
        </w:tc>
      </w:tr>
      <w:tr w:rsidR="00C715A9">
        <w:trPr>
          <w:trHeight w:val="295"/>
        </w:trPr>
        <w:tc>
          <w:tcPr>
            <w:tcW w:w="4195" w:type="dxa"/>
          </w:tcPr>
          <w:p w:rsidR="00C715A9" w:rsidRDefault="00462F8E">
            <w:pPr>
              <w:spacing w:after="0" w:line="240" w:lineRule="auto"/>
            </w:pPr>
            <w:r>
              <w:rPr>
                <w:b/>
              </w:rPr>
              <w:t>MULTAS:</w:t>
            </w:r>
          </w:p>
        </w:tc>
        <w:tc>
          <w:tcPr>
            <w:tcW w:w="5443" w:type="dxa"/>
          </w:tcPr>
          <w:p w:rsidR="00C715A9" w:rsidRDefault="00462F8E">
            <w:pPr>
              <w:spacing w:after="0" w:line="240" w:lineRule="auto"/>
            </w:pPr>
            <w:r>
              <w:t>$__________________ (si aplica)</w:t>
            </w:r>
          </w:p>
        </w:tc>
      </w:tr>
    </w:tbl>
    <w:p w:rsidR="00C715A9" w:rsidRDefault="00C715A9">
      <w:pPr>
        <w:spacing w:after="60"/>
      </w:pPr>
    </w:p>
    <w:p w:rsidR="00C715A9" w:rsidRDefault="00462F8E">
      <w:pPr>
        <w:spacing w:after="20" w:line="240" w:lineRule="auto"/>
      </w:pPr>
      <w:r>
        <w:t xml:space="preserve">Con fecha ____ de __________ de 20____, la Empresa ________________________________ mediante solicitud escrita, informa que las obras se encuentran terminadas en su totalidad, para lo cual solicita Recepción Provisoria de </w:t>
      </w:r>
      <w:r>
        <w:t xml:space="preserve">la Obra denominada ________________________________ (____________________). Con fecha ____ de __________ de 20____, a las ____:____ hrs., se ha constituido en terreno para efectuar la recepción provisoria de la obra en referencia, la comisión de recepción </w:t>
      </w:r>
      <w:r>
        <w:t>designada por decreto alcaldicio N°________ de fecha ____ de __________ de 20____, integrada por:</w:t>
      </w:r>
    </w:p>
    <w:p w:rsidR="00C715A9" w:rsidRDefault="00462F8E">
      <w:pPr>
        <w:pStyle w:val="Listaconvietas"/>
        <w:spacing w:after="0" w:line="240" w:lineRule="auto"/>
      </w:pPr>
      <w:r>
        <w:rPr>
          <w:b/>
        </w:rPr>
        <w:t>__________________________________, Profesional DOM</w:t>
      </w:r>
    </w:p>
    <w:p w:rsidR="00C715A9" w:rsidRDefault="00462F8E">
      <w:pPr>
        <w:pStyle w:val="Listaconvietas"/>
        <w:spacing w:after="0" w:line="240" w:lineRule="auto"/>
      </w:pPr>
      <w:r>
        <w:rPr>
          <w:b/>
        </w:rPr>
        <w:t>__________________________________, Profesional SECPLAN</w:t>
      </w:r>
    </w:p>
    <w:p w:rsidR="00C715A9" w:rsidRDefault="00462F8E">
      <w:pPr>
        <w:pStyle w:val="Listaconvietas"/>
        <w:spacing w:after="0" w:line="240" w:lineRule="auto"/>
      </w:pPr>
      <w:r>
        <w:rPr>
          <w:b/>
        </w:rPr>
        <w:t>__________________________________, Director SECPL</w:t>
      </w:r>
      <w:r>
        <w:rPr>
          <w:b/>
        </w:rPr>
        <w:t>AN</w:t>
      </w:r>
    </w:p>
    <w:p w:rsidR="00C715A9" w:rsidRDefault="00462F8E">
      <w:pPr>
        <w:spacing w:after="0" w:line="240" w:lineRule="auto"/>
      </w:pPr>
      <w:r>
        <w:rPr>
          <w:i/>
        </w:rPr>
        <w:t>Suplentes</w:t>
      </w:r>
    </w:p>
    <w:p w:rsidR="00C715A9" w:rsidRDefault="00462F8E">
      <w:pPr>
        <w:pStyle w:val="Listaconvietas"/>
        <w:spacing w:after="0" w:line="240" w:lineRule="auto"/>
      </w:pPr>
      <w:r>
        <w:rPr>
          <w:b/>
        </w:rPr>
        <w:t>__________________________________, Profesional DOM</w:t>
      </w:r>
    </w:p>
    <w:p w:rsidR="00C715A9" w:rsidRDefault="00462F8E">
      <w:pPr>
        <w:pStyle w:val="Listaconvietas"/>
        <w:spacing w:after="0" w:line="240" w:lineRule="auto"/>
      </w:pPr>
      <w:r>
        <w:rPr>
          <w:b/>
        </w:rPr>
        <w:t>__________________________________, Profesional DOM</w:t>
      </w:r>
    </w:p>
    <w:p w:rsidR="00C715A9" w:rsidRDefault="00462F8E">
      <w:pPr>
        <w:spacing w:after="20" w:line="240" w:lineRule="auto"/>
      </w:pPr>
      <w:r>
        <w:t xml:space="preserve">En la visita efectuada en la fecha indicada, se constataron observaciones que quedaron registradas en el Acta de Recepción Provisoria con </w:t>
      </w:r>
      <w:r>
        <w:t>Observaciones de fecha ____ de __________ de 20____. Estas observaciones fueron subsanadas en su totalidad, recibiéndose con fecha ____ de __________ de 20____ respaldo fotográfico de la última observación pendiente.</w:t>
      </w:r>
    </w:p>
    <w:p w:rsidR="00C715A9" w:rsidRDefault="00462F8E">
      <w:pPr>
        <w:spacing w:after="20" w:line="240" w:lineRule="auto"/>
      </w:pPr>
      <w:r>
        <w:t>Por lo anterior, la comisión resuelve r</w:t>
      </w:r>
      <w:r>
        <w:t>ecibir la obra provisoriamente.</w:t>
      </w:r>
    </w:p>
    <w:p w:rsidR="00C715A9" w:rsidRDefault="00462F8E">
      <w:pPr>
        <w:spacing w:after="80" w:line="240" w:lineRule="auto"/>
      </w:pPr>
      <w:r>
        <w:t>En señal de conformidad y para constancia firman:</w:t>
      </w:r>
    </w:p>
    <w:tbl>
      <w:tblPr>
        <w:tblW w:w="0" w:type="auto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948"/>
        <w:gridCol w:w="2948"/>
        <w:gridCol w:w="2948"/>
      </w:tblGrid>
      <w:tr w:rsidR="00C715A9">
        <w:trPr>
          <w:trHeight w:val="964"/>
          <w:jc w:val="center"/>
        </w:trPr>
        <w:tc>
          <w:tcPr>
            <w:tcW w:w="2948" w:type="dxa"/>
          </w:tcPr>
          <w:p w:rsidR="00C715A9" w:rsidRDefault="00462F8E">
            <w:pPr>
              <w:spacing w:after="0" w:line="240" w:lineRule="auto"/>
              <w:jc w:val="center"/>
            </w:pPr>
            <w:r>
              <w:rPr>
                <w:sz w:val="18"/>
              </w:rPr>
              <w:t>_______________________</w:t>
            </w:r>
          </w:p>
          <w:p w:rsidR="00C715A9" w:rsidRDefault="00462F8E">
            <w:pPr>
              <w:spacing w:after="0" w:line="240" w:lineRule="auto"/>
              <w:jc w:val="center"/>
            </w:pPr>
            <w:r>
              <w:rPr>
                <w:sz w:val="18"/>
              </w:rPr>
              <w:t>......................................</w:t>
            </w:r>
          </w:p>
          <w:p w:rsidR="00C715A9" w:rsidRDefault="00462F8E">
            <w:pPr>
              <w:spacing w:after="0" w:line="240" w:lineRule="auto"/>
              <w:jc w:val="center"/>
            </w:pPr>
            <w:r>
              <w:rPr>
                <w:b/>
                <w:sz w:val="18"/>
              </w:rPr>
              <w:t>PROFESIONAL DOM</w:t>
            </w:r>
          </w:p>
        </w:tc>
        <w:tc>
          <w:tcPr>
            <w:tcW w:w="2948" w:type="dxa"/>
          </w:tcPr>
          <w:p w:rsidR="00C715A9" w:rsidRDefault="00462F8E">
            <w:pPr>
              <w:spacing w:after="0" w:line="240" w:lineRule="auto"/>
              <w:jc w:val="center"/>
            </w:pPr>
            <w:r>
              <w:rPr>
                <w:sz w:val="18"/>
              </w:rPr>
              <w:t>_______________________</w:t>
            </w:r>
          </w:p>
          <w:p w:rsidR="00C715A9" w:rsidRDefault="00462F8E">
            <w:pPr>
              <w:spacing w:after="0" w:line="240" w:lineRule="auto"/>
              <w:jc w:val="center"/>
            </w:pPr>
            <w:r>
              <w:rPr>
                <w:sz w:val="18"/>
              </w:rPr>
              <w:t>......................................</w:t>
            </w:r>
          </w:p>
          <w:p w:rsidR="00C715A9" w:rsidRDefault="00462F8E">
            <w:pPr>
              <w:spacing w:after="0" w:line="240" w:lineRule="auto"/>
              <w:jc w:val="center"/>
            </w:pPr>
            <w:r>
              <w:rPr>
                <w:b/>
                <w:sz w:val="18"/>
              </w:rPr>
              <w:t>PROFESIONAL DOM</w:t>
            </w:r>
          </w:p>
        </w:tc>
        <w:tc>
          <w:tcPr>
            <w:tcW w:w="2948" w:type="dxa"/>
          </w:tcPr>
          <w:p w:rsidR="00C715A9" w:rsidRDefault="00462F8E">
            <w:pPr>
              <w:spacing w:after="0" w:line="240" w:lineRule="auto"/>
              <w:jc w:val="center"/>
            </w:pPr>
            <w:r>
              <w:rPr>
                <w:sz w:val="18"/>
              </w:rPr>
              <w:t>_______________________</w:t>
            </w:r>
          </w:p>
          <w:p w:rsidR="00C715A9" w:rsidRDefault="00462F8E">
            <w:pPr>
              <w:spacing w:after="0" w:line="240" w:lineRule="auto"/>
              <w:jc w:val="center"/>
            </w:pPr>
            <w:r>
              <w:rPr>
                <w:sz w:val="18"/>
              </w:rPr>
              <w:t>......................................</w:t>
            </w:r>
          </w:p>
          <w:p w:rsidR="00C715A9" w:rsidRDefault="00462F8E">
            <w:pPr>
              <w:spacing w:after="0" w:line="240" w:lineRule="auto"/>
              <w:jc w:val="center"/>
            </w:pPr>
            <w:r>
              <w:rPr>
                <w:b/>
                <w:sz w:val="18"/>
              </w:rPr>
              <w:t>PROFESIONAL SECPLAN</w:t>
            </w:r>
          </w:p>
        </w:tc>
      </w:tr>
      <w:tr w:rsidR="00C715A9">
        <w:trPr>
          <w:trHeight w:val="964"/>
          <w:jc w:val="center"/>
        </w:trPr>
        <w:tc>
          <w:tcPr>
            <w:tcW w:w="2948" w:type="dxa"/>
          </w:tcPr>
          <w:p w:rsidR="00C715A9" w:rsidRDefault="00462F8E">
            <w:pPr>
              <w:spacing w:after="0" w:line="240" w:lineRule="auto"/>
              <w:jc w:val="center"/>
            </w:pPr>
            <w:r>
              <w:rPr>
                <w:sz w:val="18"/>
              </w:rPr>
              <w:t>_______________________</w:t>
            </w:r>
          </w:p>
          <w:p w:rsidR="00C715A9" w:rsidRDefault="00462F8E">
            <w:pPr>
              <w:spacing w:after="0" w:line="240" w:lineRule="auto"/>
              <w:jc w:val="center"/>
            </w:pPr>
            <w:r>
              <w:rPr>
                <w:sz w:val="18"/>
              </w:rPr>
              <w:t>......................................</w:t>
            </w:r>
          </w:p>
          <w:p w:rsidR="00C715A9" w:rsidRDefault="00462F8E">
            <w:pPr>
              <w:spacing w:after="0" w:line="240" w:lineRule="auto"/>
              <w:jc w:val="center"/>
            </w:pPr>
            <w:r>
              <w:rPr>
                <w:b/>
                <w:sz w:val="18"/>
              </w:rPr>
              <w:t>INSPECCIÓN TÉCNICA DE OBRA</w:t>
            </w:r>
          </w:p>
        </w:tc>
        <w:tc>
          <w:tcPr>
            <w:tcW w:w="2948" w:type="dxa"/>
          </w:tcPr>
          <w:p w:rsidR="00C715A9" w:rsidRDefault="00C715A9"/>
        </w:tc>
        <w:tc>
          <w:tcPr>
            <w:tcW w:w="2948" w:type="dxa"/>
          </w:tcPr>
          <w:p w:rsidR="00C715A9" w:rsidRDefault="00462F8E">
            <w:pPr>
              <w:spacing w:after="0" w:line="240" w:lineRule="auto"/>
              <w:jc w:val="center"/>
            </w:pPr>
            <w:r>
              <w:rPr>
                <w:sz w:val="18"/>
              </w:rPr>
              <w:t>_______________________</w:t>
            </w:r>
          </w:p>
          <w:p w:rsidR="00C715A9" w:rsidRDefault="00462F8E">
            <w:pPr>
              <w:spacing w:after="0" w:line="240" w:lineRule="auto"/>
              <w:jc w:val="center"/>
            </w:pPr>
            <w:r>
              <w:rPr>
                <w:sz w:val="18"/>
              </w:rPr>
              <w:t>......................................</w:t>
            </w:r>
          </w:p>
          <w:p w:rsidR="00C715A9" w:rsidRDefault="00462F8E">
            <w:pPr>
              <w:spacing w:after="0" w:line="240" w:lineRule="auto"/>
              <w:jc w:val="center"/>
            </w:pPr>
            <w:r>
              <w:rPr>
                <w:b/>
                <w:sz w:val="18"/>
              </w:rPr>
              <w:t>CONTRATISTA</w:t>
            </w:r>
          </w:p>
        </w:tc>
      </w:tr>
    </w:tbl>
    <w:p w:rsidR="00C715A9" w:rsidRDefault="00462F8E">
      <w:pPr>
        <w:spacing w:before="80" w:after="0" w:line="240" w:lineRule="auto"/>
      </w:pPr>
      <w:r>
        <w:t>______________________, ____ de __________ de 20____</w:t>
      </w:r>
    </w:p>
    <w:sectPr w:rsidR="00C715A9" w:rsidSect="00034616">
      <w:headerReference w:type="default" r:id="rId8"/>
      <w:footerReference w:type="default" r:id="rId9"/>
      <w:pgSz w:w="11906" w:h="16838"/>
      <w:pgMar w:top="850" w:right="1134" w:bottom="850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462F8E">
      <w:pPr>
        <w:spacing w:after="0" w:line="240" w:lineRule="auto"/>
      </w:pPr>
      <w:r>
        <w:separator/>
      </w:r>
    </w:p>
  </w:endnote>
  <w:endnote w:type="continuationSeparator" w:id="0">
    <w:p w:rsidR="00000000" w:rsidRDefault="00462F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15A9" w:rsidRDefault="00462F8E">
    <w:pPr>
      <w:pStyle w:val="Piedepgina"/>
      <w:jc w:val="right"/>
    </w:pPr>
    <w:r>
      <w:rPr>
        <w:sz w:val="18"/>
      </w:rPr>
      <w:t xml:space="preserve">Página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462F8E">
      <w:pPr>
        <w:spacing w:after="0" w:line="240" w:lineRule="auto"/>
      </w:pPr>
      <w:r>
        <w:separator/>
      </w:r>
    </w:p>
  </w:footnote>
  <w:footnote w:type="continuationSeparator" w:id="0">
    <w:p w:rsidR="00000000" w:rsidRDefault="00462F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15A9" w:rsidRDefault="00C715A9">
    <w:pPr>
      <w:pStyle w:val="Encabezado"/>
    </w:pPr>
  </w:p>
  <w:tbl>
    <w:tblPr>
      <w:tblW w:w="0" w:type="auto"/>
      <w:jc w:val="center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A0" w:firstRow="1" w:lastRow="0" w:firstColumn="1" w:lastColumn="0" w:noHBand="0" w:noVBand="1"/>
    </w:tblPr>
    <w:tblGrid>
      <w:gridCol w:w="6237"/>
      <w:gridCol w:w="3402"/>
    </w:tblGrid>
    <w:tr w:rsidR="00C715A9">
      <w:trPr>
        <w:jc w:val="center"/>
      </w:trPr>
      <w:tc>
        <w:tcPr>
          <w:tcW w:w="6237" w:type="dxa"/>
        </w:tcPr>
        <w:p w:rsidR="00C715A9" w:rsidRDefault="00462F8E">
          <w:pPr>
            <w:spacing w:after="0" w:line="240" w:lineRule="auto"/>
          </w:pPr>
          <w:r>
            <w:rPr>
              <w:sz w:val="18"/>
            </w:rPr>
            <w:t>ILUSTRE MUNICIPALIDAD DE ____________________</w:t>
          </w:r>
          <w:r>
            <w:rPr>
              <w:sz w:val="18"/>
            </w:rPr>
            <w:br/>
            <w:t>DIRECCIÓN DE OBRAS MUNICIPALES</w:t>
          </w:r>
        </w:p>
      </w:tc>
      <w:tc>
        <w:tcPr>
          <w:tcW w:w="3402" w:type="dxa"/>
        </w:tcPr>
        <w:p w:rsidR="00C715A9" w:rsidRDefault="00462F8E">
          <w:pPr>
            <w:spacing w:after="0" w:line="240" w:lineRule="auto"/>
            <w:jc w:val="right"/>
          </w:pPr>
          <w:r>
            <w:rPr>
              <w:b/>
              <w:sz w:val="22"/>
            </w:rPr>
            <w:t>____________________</w:t>
          </w: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462F8E"/>
    <w:rsid w:val="00AA1D8D"/>
    <w:rsid w:val="00B47730"/>
    <w:rsid w:val="00C715A9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32D447A"/>
  <w14:defaultImageDpi w14:val="300"/>
  <w15:docId w15:val="{741C0535-B56B-4F1F-8C12-FE227DFCB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693F"/>
    <w:rPr>
      <w:rFonts w:ascii="Calibri" w:hAnsi="Calibri"/>
      <w:sz w:val="20"/>
    </w:rPr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88B3C67-909C-477B-8ADC-AB744DEFF7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434</Words>
  <Characters>2387</Characters>
  <Application>Microsoft Office Word</Application>
  <DocSecurity>0</DocSecurity>
  <Lines>19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2816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Camila Mora Meza</cp:lastModifiedBy>
  <cp:revision>2</cp:revision>
  <dcterms:created xsi:type="dcterms:W3CDTF">2026-02-18T13:16:00Z</dcterms:created>
  <dcterms:modified xsi:type="dcterms:W3CDTF">2026-02-18T13:16:00Z</dcterms:modified>
  <cp:category/>
</cp:coreProperties>
</file>