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12441" w14:textId="77777777" w:rsidR="00462F8E" w:rsidRPr="006942CB" w:rsidRDefault="00462F8E" w:rsidP="00233466">
      <w:pPr>
        <w:spacing w:after="0"/>
        <w:jc w:val="center"/>
        <w:rPr>
          <w:b/>
          <w:lang w:val="es-CL"/>
        </w:rPr>
      </w:pPr>
    </w:p>
    <w:p w14:paraId="23886AB8" w14:textId="0A46A2F1" w:rsidR="00EF1E81" w:rsidRPr="006942CB" w:rsidRDefault="00EF1E81" w:rsidP="00233466">
      <w:pPr>
        <w:spacing w:after="0"/>
        <w:jc w:val="center"/>
        <w:rPr>
          <w:b/>
          <w:lang w:val="es-CL"/>
        </w:rPr>
      </w:pPr>
      <w:r w:rsidRPr="006942CB">
        <w:rPr>
          <w:b/>
          <w:lang w:val="es-CL"/>
        </w:rPr>
        <w:t>LIQUIDACION DE CONTRATO</w:t>
      </w:r>
    </w:p>
    <w:p w14:paraId="451B1CE7" w14:textId="77777777" w:rsidR="00EF1E81" w:rsidRPr="006942CB" w:rsidRDefault="00EF1E81" w:rsidP="00EF1E81">
      <w:pPr>
        <w:spacing w:after="120"/>
        <w:jc w:val="center"/>
        <w:rPr>
          <w:b/>
          <w:lang w:val="es-CL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195"/>
        <w:gridCol w:w="5443"/>
      </w:tblGrid>
      <w:tr w:rsidR="00C715A9" w:rsidRPr="006942CB" w14:paraId="79897324" w14:textId="77777777" w:rsidTr="00E030E8">
        <w:trPr>
          <w:trHeight w:val="295"/>
        </w:trPr>
        <w:tc>
          <w:tcPr>
            <w:tcW w:w="4195" w:type="dxa"/>
          </w:tcPr>
          <w:p w14:paraId="0D5848A8" w14:textId="5424E7E2" w:rsidR="00EF1E81" w:rsidRPr="006942CB" w:rsidRDefault="00462F8E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OBRA:</w:t>
            </w:r>
          </w:p>
        </w:tc>
        <w:tc>
          <w:tcPr>
            <w:tcW w:w="5443" w:type="dxa"/>
          </w:tcPr>
          <w:p w14:paraId="0EE81C11" w14:textId="61DB5002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</w:t>
            </w:r>
            <w:r w:rsidR="00956FE5" w:rsidRPr="006942CB">
              <w:rPr>
                <w:lang w:val="es-CL"/>
              </w:rPr>
              <w:t>_</w:t>
            </w:r>
            <w:r w:rsidRPr="006942CB">
              <w:rPr>
                <w:lang w:val="es-CL"/>
              </w:rPr>
              <w:t>______</w:t>
            </w:r>
          </w:p>
        </w:tc>
      </w:tr>
      <w:tr w:rsidR="00956FE5" w:rsidRPr="006942CB" w14:paraId="6128BF5C" w14:textId="77777777" w:rsidTr="00E030E8">
        <w:trPr>
          <w:trHeight w:val="295"/>
        </w:trPr>
        <w:tc>
          <w:tcPr>
            <w:tcW w:w="4195" w:type="dxa"/>
          </w:tcPr>
          <w:p w14:paraId="6B0B10D9" w14:textId="629DA08B" w:rsidR="00956FE5" w:rsidRPr="006942CB" w:rsidRDefault="00956FE5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MONTOS Y FUENTES DE FINANCIAMIENTO:                   </w:t>
            </w:r>
            <w:r w:rsidRPr="006942CB">
              <w:rPr>
                <w:b/>
                <w:u w:val="single"/>
                <w:lang w:val="es-CL"/>
              </w:rPr>
              <w:t xml:space="preserve">     </w:t>
            </w:r>
            <w:r w:rsidRPr="006942CB">
              <w:rPr>
                <w:b/>
                <w:lang w:val="es-CL"/>
              </w:rPr>
              <w:t xml:space="preserve">                          </w:t>
            </w:r>
          </w:p>
        </w:tc>
        <w:tc>
          <w:tcPr>
            <w:tcW w:w="5443" w:type="dxa"/>
          </w:tcPr>
          <w:p w14:paraId="229249DF" w14:textId="39A1486D" w:rsidR="00956FE5" w:rsidRPr="006942CB" w:rsidRDefault="00956FE5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C715A9" w:rsidRPr="006942CB" w14:paraId="54D5F9BD" w14:textId="77777777" w:rsidTr="00E030E8">
        <w:trPr>
          <w:trHeight w:val="295"/>
        </w:trPr>
        <w:tc>
          <w:tcPr>
            <w:tcW w:w="4195" w:type="dxa"/>
          </w:tcPr>
          <w:p w14:paraId="079657B9" w14:textId="35F4DD2C" w:rsidR="00EF1E81" w:rsidRPr="006942CB" w:rsidRDefault="00EF1E81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ID DE LICITACIÓN:      </w:t>
            </w:r>
          </w:p>
        </w:tc>
        <w:tc>
          <w:tcPr>
            <w:tcW w:w="5443" w:type="dxa"/>
          </w:tcPr>
          <w:p w14:paraId="2DB005A9" w14:textId="2D58FA34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956FE5" w:rsidRPr="006942CB" w14:paraId="6F339B9C" w14:textId="77777777" w:rsidTr="00E030E8">
        <w:trPr>
          <w:trHeight w:val="295"/>
        </w:trPr>
        <w:tc>
          <w:tcPr>
            <w:tcW w:w="4195" w:type="dxa"/>
          </w:tcPr>
          <w:p w14:paraId="78630363" w14:textId="557B6746" w:rsidR="00956FE5" w:rsidRPr="006942CB" w:rsidRDefault="00956FE5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DECRETO QUE ADJUDICA:                                          </w:t>
            </w:r>
          </w:p>
        </w:tc>
        <w:tc>
          <w:tcPr>
            <w:tcW w:w="5443" w:type="dxa"/>
          </w:tcPr>
          <w:p w14:paraId="0985DB1D" w14:textId="48464B83" w:rsidR="00956FE5" w:rsidRPr="006942CB" w:rsidRDefault="00956FE5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956FE5" w:rsidRPr="006942CB" w14:paraId="1ECD6271" w14:textId="77777777" w:rsidTr="00E030E8">
        <w:trPr>
          <w:trHeight w:val="295"/>
        </w:trPr>
        <w:tc>
          <w:tcPr>
            <w:tcW w:w="4195" w:type="dxa"/>
          </w:tcPr>
          <w:p w14:paraId="552ADC05" w14:textId="3E1EC9C0" w:rsidR="00956FE5" w:rsidRPr="006942CB" w:rsidRDefault="00956FE5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EMPRESA CONTRATISTA:                                            </w:t>
            </w:r>
          </w:p>
        </w:tc>
        <w:tc>
          <w:tcPr>
            <w:tcW w:w="5443" w:type="dxa"/>
          </w:tcPr>
          <w:p w14:paraId="68479FE1" w14:textId="4BCBBED9" w:rsidR="00956FE5" w:rsidRPr="006942CB" w:rsidRDefault="00956FE5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B40B81" w:rsidRPr="006942CB" w14:paraId="751144EF" w14:textId="77777777" w:rsidTr="00E030E8">
        <w:trPr>
          <w:trHeight w:val="295"/>
        </w:trPr>
        <w:tc>
          <w:tcPr>
            <w:tcW w:w="4195" w:type="dxa"/>
          </w:tcPr>
          <w:p w14:paraId="39DE6E08" w14:textId="77777777" w:rsidR="00B40B81" w:rsidRDefault="00B40B81">
            <w:pPr>
              <w:spacing w:after="0" w:line="240" w:lineRule="auto"/>
              <w:rPr>
                <w:b/>
                <w:lang w:val="es-CL"/>
              </w:rPr>
            </w:pPr>
          </w:p>
          <w:p w14:paraId="548F512C" w14:textId="3BF179E7" w:rsidR="00C605AF" w:rsidRPr="006942CB" w:rsidRDefault="00C605AF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55E7BAB0" w14:textId="77777777" w:rsidR="00B40B81" w:rsidRDefault="00B40B81">
            <w:pPr>
              <w:spacing w:after="0" w:line="240" w:lineRule="auto"/>
              <w:rPr>
                <w:lang w:val="es-CL"/>
              </w:rPr>
            </w:pPr>
          </w:p>
          <w:p w14:paraId="1B707CF2" w14:textId="77777777" w:rsidR="00C605AF" w:rsidRDefault="00C605AF">
            <w:pPr>
              <w:spacing w:after="0" w:line="240" w:lineRule="auto"/>
              <w:rPr>
                <w:lang w:val="es-CL"/>
              </w:rPr>
            </w:pPr>
          </w:p>
          <w:p w14:paraId="1929D65C" w14:textId="35F1E1CE" w:rsidR="00C605AF" w:rsidRPr="006942CB" w:rsidRDefault="00C605AF">
            <w:pPr>
              <w:spacing w:after="0" w:line="240" w:lineRule="auto"/>
              <w:rPr>
                <w:lang w:val="es-CL"/>
              </w:rPr>
            </w:pPr>
          </w:p>
        </w:tc>
      </w:tr>
      <w:tr w:rsidR="00C715A9" w:rsidRPr="006942CB" w14:paraId="428B469B" w14:textId="77777777" w:rsidTr="00E030E8">
        <w:trPr>
          <w:trHeight w:val="295"/>
        </w:trPr>
        <w:tc>
          <w:tcPr>
            <w:tcW w:w="4195" w:type="dxa"/>
          </w:tcPr>
          <w:p w14:paraId="2FDA9D3B" w14:textId="02981704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DECRETO</w:t>
            </w:r>
            <w:r w:rsidR="00A73759" w:rsidRPr="006942CB">
              <w:rPr>
                <w:b/>
                <w:lang w:val="es-CL"/>
              </w:rPr>
              <w:t xml:space="preserve"> </w:t>
            </w:r>
            <w:r w:rsidRPr="006942CB">
              <w:rPr>
                <w:b/>
                <w:lang w:val="es-CL"/>
              </w:rPr>
              <w:t>APRUEBA CONTRATO:</w:t>
            </w:r>
          </w:p>
        </w:tc>
        <w:tc>
          <w:tcPr>
            <w:tcW w:w="5443" w:type="dxa"/>
          </w:tcPr>
          <w:p w14:paraId="70CEA48A" w14:textId="77777777" w:rsidR="00C715A9" w:rsidRPr="006942CB" w:rsidRDefault="00462F8E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62590D" w:rsidRPr="006942CB" w14:paraId="5F9892FC" w14:textId="77777777" w:rsidTr="00E030E8">
        <w:trPr>
          <w:trHeight w:val="295"/>
        </w:trPr>
        <w:tc>
          <w:tcPr>
            <w:tcW w:w="4195" w:type="dxa"/>
          </w:tcPr>
          <w:p w14:paraId="7420878A" w14:textId="3167A576" w:rsidR="00CD2630" w:rsidRPr="006942CB" w:rsidRDefault="0062590D" w:rsidP="0062590D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MONTO INICIAL:</w:t>
            </w:r>
          </w:p>
        </w:tc>
        <w:tc>
          <w:tcPr>
            <w:tcW w:w="5443" w:type="dxa"/>
          </w:tcPr>
          <w:p w14:paraId="1EFCB42B" w14:textId="6B1003A4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$__________________ (IVA incluido)</w:t>
            </w:r>
          </w:p>
        </w:tc>
      </w:tr>
      <w:tr w:rsidR="00956FE5" w:rsidRPr="006942CB" w14:paraId="065CD9E0" w14:textId="77777777" w:rsidTr="00E030E8">
        <w:trPr>
          <w:trHeight w:val="295"/>
        </w:trPr>
        <w:tc>
          <w:tcPr>
            <w:tcW w:w="4195" w:type="dxa"/>
          </w:tcPr>
          <w:p w14:paraId="0630242A" w14:textId="65B4230C" w:rsidR="00956FE5" w:rsidRPr="006942CB" w:rsidRDefault="00956FE5" w:rsidP="0062590D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MODIFICACIONES </w:t>
            </w:r>
            <w:r w:rsidR="003F0FFB" w:rsidRPr="006942CB">
              <w:rPr>
                <w:b/>
                <w:lang w:val="es-CL"/>
              </w:rPr>
              <w:t xml:space="preserve">AL MONTO </w:t>
            </w:r>
            <w:r w:rsidRPr="006942CB">
              <w:rPr>
                <w:b/>
                <w:lang w:val="es-CL"/>
              </w:rPr>
              <w:t>DE</w:t>
            </w:r>
            <w:r w:rsidR="003F0FFB" w:rsidRPr="006942CB">
              <w:rPr>
                <w:b/>
                <w:lang w:val="es-CL"/>
              </w:rPr>
              <w:t>L</w:t>
            </w:r>
            <w:r w:rsidRPr="006942CB">
              <w:rPr>
                <w:b/>
                <w:lang w:val="es-CL"/>
              </w:rPr>
              <w:t xml:space="preserve"> CONTRATO </w:t>
            </w:r>
            <w:r w:rsidRPr="006942CB">
              <w:rPr>
                <w:bCs/>
                <w:lang w:val="es-CL"/>
              </w:rPr>
              <w:t>(</w:t>
            </w:r>
            <w:r w:rsidRPr="006942CB">
              <w:rPr>
                <w:bCs/>
                <w:u w:val="single"/>
                <w:lang w:val="es-CL"/>
              </w:rPr>
              <w:t>montos</w:t>
            </w:r>
            <w:r w:rsidRPr="006942CB">
              <w:rPr>
                <w:bCs/>
                <w:lang w:val="es-CL"/>
              </w:rPr>
              <w:t xml:space="preserve"> y Decretos que lo aprueban)</w:t>
            </w:r>
            <w:r w:rsidRPr="006942CB">
              <w:rPr>
                <w:b/>
                <w:bCs/>
                <w:lang w:val="es-CL"/>
              </w:rPr>
              <w:t xml:space="preserve">: </w:t>
            </w:r>
            <w:r w:rsidRPr="006942CB">
              <w:rPr>
                <w:bCs/>
                <w:lang w:val="es-CL"/>
              </w:rPr>
              <w:t xml:space="preserve">                                                                                 </w:t>
            </w:r>
          </w:p>
        </w:tc>
        <w:tc>
          <w:tcPr>
            <w:tcW w:w="5443" w:type="dxa"/>
          </w:tcPr>
          <w:p w14:paraId="6B82D51E" w14:textId="11DFB6A0" w:rsidR="00956FE5" w:rsidRPr="006942CB" w:rsidRDefault="00956FE5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$__________________ (IVA incluido)</w:t>
            </w:r>
            <w:r w:rsidR="003F0FFB" w:rsidRPr="006942CB">
              <w:rPr>
                <w:lang w:val="es-CL"/>
              </w:rPr>
              <w:t>,</w:t>
            </w:r>
            <w:r w:rsidR="00E62AE4" w:rsidRPr="006942CB">
              <w:rPr>
                <w:lang w:val="es-CL"/>
              </w:rPr>
              <w:t xml:space="preserve"> aprobado por Decreto </w:t>
            </w:r>
            <w:proofErr w:type="spellStart"/>
            <w:r w:rsidR="00E62AE4" w:rsidRPr="006942CB">
              <w:rPr>
                <w:lang w:val="es-CL"/>
              </w:rPr>
              <w:t>Alcaldicio</w:t>
            </w:r>
            <w:proofErr w:type="spellEnd"/>
            <w:r w:rsidR="00E62AE4" w:rsidRPr="006942CB">
              <w:rPr>
                <w:lang w:val="es-CL"/>
              </w:rPr>
              <w:t xml:space="preserve"> </w:t>
            </w:r>
            <w:proofErr w:type="spellStart"/>
            <w:r w:rsidR="00E62AE4" w:rsidRPr="006942CB">
              <w:rPr>
                <w:lang w:val="es-CL"/>
              </w:rPr>
              <w:t>N°</w:t>
            </w:r>
            <w:proofErr w:type="spellEnd"/>
            <w:r w:rsidR="00E62AE4" w:rsidRPr="006942CB">
              <w:rPr>
                <w:lang w:val="es-CL"/>
              </w:rPr>
              <w:t xml:space="preserve">__ de fecha ____ de __________ </w:t>
            </w:r>
            <w:proofErr w:type="spellStart"/>
            <w:r w:rsidR="00E62AE4" w:rsidRPr="006942CB">
              <w:rPr>
                <w:lang w:val="es-CL"/>
              </w:rPr>
              <w:t>de</w:t>
            </w:r>
            <w:proofErr w:type="spellEnd"/>
            <w:r w:rsidR="00E62AE4" w:rsidRPr="006942CB">
              <w:rPr>
                <w:lang w:val="es-CL"/>
              </w:rPr>
              <w:t xml:space="preserve"> 20____</w:t>
            </w:r>
          </w:p>
          <w:p w14:paraId="78C6C060" w14:textId="77777777" w:rsidR="003F0FFB" w:rsidRPr="006942CB" w:rsidRDefault="003F0FFB" w:rsidP="0062590D">
            <w:pPr>
              <w:spacing w:after="0" w:line="240" w:lineRule="auto"/>
              <w:rPr>
                <w:lang w:val="es-CL"/>
              </w:rPr>
            </w:pPr>
          </w:p>
          <w:p w14:paraId="7FE81AE6" w14:textId="29E4B2D1" w:rsidR="003F0FFB" w:rsidRPr="006942CB" w:rsidRDefault="003F0FFB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(indicar tantas modificaciones como hayan sido aprobadas durante la duración del contrato)</w:t>
            </w:r>
          </w:p>
        </w:tc>
      </w:tr>
      <w:tr w:rsidR="00956FE5" w:rsidRPr="006942CB" w14:paraId="32D844D0" w14:textId="77777777" w:rsidTr="00E030E8">
        <w:trPr>
          <w:trHeight w:val="295"/>
        </w:trPr>
        <w:tc>
          <w:tcPr>
            <w:tcW w:w="4195" w:type="dxa"/>
          </w:tcPr>
          <w:p w14:paraId="02975B4C" w14:textId="04635336" w:rsidR="00956FE5" w:rsidRPr="006942CB" w:rsidRDefault="00956FE5" w:rsidP="0062590D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 xml:space="preserve">MONTO FINAL:                                                                                                         </w:t>
            </w:r>
          </w:p>
        </w:tc>
        <w:tc>
          <w:tcPr>
            <w:tcW w:w="5443" w:type="dxa"/>
          </w:tcPr>
          <w:p w14:paraId="03962A0F" w14:textId="64F16265" w:rsidR="00956FE5" w:rsidRPr="006942CB" w:rsidRDefault="00956FE5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$__________________ (IVA incluido)</w:t>
            </w:r>
          </w:p>
        </w:tc>
      </w:tr>
      <w:tr w:rsidR="00C605AF" w:rsidRPr="006942CB" w14:paraId="44CB8E04" w14:textId="77777777" w:rsidTr="00E030E8">
        <w:trPr>
          <w:trHeight w:val="295"/>
        </w:trPr>
        <w:tc>
          <w:tcPr>
            <w:tcW w:w="4195" w:type="dxa"/>
          </w:tcPr>
          <w:p w14:paraId="2BCC52E3" w14:textId="77777777" w:rsidR="00C605AF" w:rsidRDefault="00C605AF" w:rsidP="0062590D">
            <w:pPr>
              <w:spacing w:after="0" w:line="240" w:lineRule="auto"/>
              <w:rPr>
                <w:b/>
                <w:lang w:val="es-CL"/>
              </w:rPr>
            </w:pPr>
          </w:p>
          <w:p w14:paraId="550783B0" w14:textId="77777777" w:rsidR="00C605AF" w:rsidRDefault="00C605AF" w:rsidP="0062590D">
            <w:pPr>
              <w:spacing w:after="0" w:line="240" w:lineRule="auto"/>
              <w:rPr>
                <w:b/>
                <w:lang w:val="es-CL"/>
              </w:rPr>
            </w:pPr>
          </w:p>
          <w:p w14:paraId="30743ED6" w14:textId="589486E2" w:rsidR="00C605AF" w:rsidRPr="006942CB" w:rsidRDefault="00C605AF" w:rsidP="0062590D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769B745A" w14:textId="77777777" w:rsidR="00C605AF" w:rsidRPr="006942CB" w:rsidRDefault="00C605AF" w:rsidP="0062590D">
            <w:pPr>
              <w:spacing w:after="0" w:line="240" w:lineRule="auto"/>
              <w:rPr>
                <w:lang w:val="es-CL"/>
              </w:rPr>
            </w:pPr>
          </w:p>
        </w:tc>
      </w:tr>
      <w:tr w:rsidR="0062590D" w:rsidRPr="006942CB" w14:paraId="3E37CBEE" w14:textId="77777777" w:rsidTr="00E030E8">
        <w:trPr>
          <w:trHeight w:val="295"/>
        </w:trPr>
        <w:tc>
          <w:tcPr>
            <w:tcW w:w="4195" w:type="dxa"/>
          </w:tcPr>
          <w:p w14:paraId="7B4BC4AE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PLAZO DE EJECUCIÓN:</w:t>
            </w:r>
          </w:p>
        </w:tc>
        <w:tc>
          <w:tcPr>
            <w:tcW w:w="5443" w:type="dxa"/>
          </w:tcPr>
          <w:p w14:paraId="24C54012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 días corridos</w:t>
            </w:r>
          </w:p>
        </w:tc>
      </w:tr>
      <w:tr w:rsidR="0062590D" w:rsidRPr="006942CB" w14:paraId="1119205B" w14:textId="77777777" w:rsidTr="00E030E8">
        <w:trPr>
          <w:trHeight w:val="295"/>
        </w:trPr>
        <w:tc>
          <w:tcPr>
            <w:tcW w:w="4195" w:type="dxa"/>
          </w:tcPr>
          <w:p w14:paraId="7D9737AF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FECHA DE INICIO:</w:t>
            </w:r>
          </w:p>
        </w:tc>
        <w:tc>
          <w:tcPr>
            <w:tcW w:w="5443" w:type="dxa"/>
          </w:tcPr>
          <w:p w14:paraId="2D4026B1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62590D" w:rsidRPr="006942CB" w14:paraId="30899CFF" w14:textId="77777777" w:rsidTr="00E030E8">
        <w:trPr>
          <w:trHeight w:val="295"/>
        </w:trPr>
        <w:tc>
          <w:tcPr>
            <w:tcW w:w="4195" w:type="dxa"/>
          </w:tcPr>
          <w:p w14:paraId="0BFB048D" w14:textId="358C788B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FECHA DE TÉRMINO:</w:t>
            </w:r>
          </w:p>
        </w:tc>
        <w:tc>
          <w:tcPr>
            <w:tcW w:w="5443" w:type="dxa"/>
          </w:tcPr>
          <w:p w14:paraId="37EA3F42" w14:textId="77777777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62590D" w:rsidRPr="006942CB" w14:paraId="7E8FAD56" w14:textId="77777777" w:rsidTr="00E030E8">
        <w:trPr>
          <w:trHeight w:val="295"/>
        </w:trPr>
        <w:tc>
          <w:tcPr>
            <w:tcW w:w="4195" w:type="dxa"/>
          </w:tcPr>
          <w:p w14:paraId="2A58AA32" w14:textId="2FA91B49" w:rsidR="0062590D" w:rsidRPr="006942CB" w:rsidRDefault="0062590D" w:rsidP="0062590D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 xml:space="preserve">MODIFICACIONES </w:t>
            </w:r>
            <w:r w:rsidR="003F0FFB" w:rsidRPr="006942CB">
              <w:rPr>
                <w:b/>
                <w:lang w:val="es-CL"/>
              </w:rPr>
              <w:t>AL PLAZO DEL</w:t>
            </w:r>
            <w:r w:rsidRPr="006942CB">
              <w:rPr>
                <w:b/>
                <w:lang w:val="es-CL"/>
              </w:rPr>
              <w:t xml:space="preserve"> CONTRATO </w:t>
            </w:r>
            <w:r w:rsidRPr="006942CB">
              <w:rPr>
                <w:lang w:val="es-CL"/>
              </w:rPr>
              <w:t>(</w:t>
            </w:r>
            <w:r w:rsidRPr="006942CB">
              <w:rPr>
                <w:bCs/>
                <w:u w:val="single"/>
                <w:lang w:val="es-CL"/>
              </w:rPr>
              <w:t>plazos</w:t>
            </w:r>
            <w:r w:rsidRPr="006942CB">
              <w:rPr>
                <w:bCs/>
                <w:lang w:val="es-CL"/>
              </w:rPr>
              <w:t xml:space="preserve"> y Decretos que lo aprueban</w:t>
            </w:r>
            <w:r w:rsidRPr="006942CB">
              <w:rPr>
                <w:lang w:val="es-CL"/>
              </w:rPr>
              <w:t>)</w:t>
            </w:r>
            <w:r w:rsidRPr="006942CB">
              <w:rPr>
                <w:b/>
                <w:lang w:val="es-CL"/>
              </w:rPr>
              <w:t>:</w:t>
            </w:r>
          </w:p>
        </w:tc>
        <w:tc>
          <w:tcPr>
            <w:tcW w:w="5443" w:type="dxa"/>
          </w:tcPr>
          <w:p w14:paraId="3B641AA3" w14:textId="4E6DC515" w:rsidR="003F0FFB" w:rsidRPr="006942CB" w:rsidRDefault="003F0FFB" w:rsidP="003F0FFB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________ días corridos, aprobado por Decreto </w:t>
            </w:r>
            <w:proofErr w:type="spellStart"/>
            <w:r w:rsidRPr="006942CB">
              <w:rPr>
                <w:lang w:val="es-CL"/>
              </w:rPr>
              <w:t>Alcaldicio</w:t>
            </w:r>
            <w:proofErr w:type="spellEnd"/>
            <w:r w:rsidRPr="006942CB">
              <w:rPr>
                <w:lang w:val="es-CL"/>
              </w:rPr>
              <w:t xml:space="preserve"> </w:t>
            </w:r>
            <w:proofErr w:type="spellStart"/>
            <w:r w:rsidRPr="006942CB">
              <w:rPr>
                <w:lang w:val="es-CL"/>
              </w:rPr>
              <w:t>N°</w:t>
            </w:r>
            <w:proofErr w:type="spellEnd"/>
            <w:r w:rsidRPr="006942CB">
              <w:rPr>
                <w:lang w:val="es-CL"/>
              </w:rPr>
              <w:t xml:space="preserve">__ de fecha 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  <w:p w14:paraId="0A5EB995" w14:textId="77777777" w:rsidR="003F0FFB" w:rsidRPr="006942CB" w:rsidRDefault="003F0FFB" w:rsidP="003F0FFB">
            <w:pPr>
              <w:spacing w:after="0" w:line="240" w:lineRule="auto"/>
              <w:rPr>
                <w:lang w:val="es-CL"/>
              </w:rPr>
            </w:pPr>
          </w:p>
          <w:p w14:paraId="2686058D" w14:textId="642E8FDE" w:rsidR="0062590D" w:rsidRPr="006942CB" w:rsidRDefault="003F0FFB" w:rsidP="003F0FFB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(indicar tantas modificaciones como hayan sido aprobadas durante la duración del contrato, incluyendo paralizaciones)</w:t>
            </w:r>
          </w:p>
        </w:tc>
      </w:tr>
      <w:tr w:rsidR="00E93E70" w:rsidRPr="006942CB" w14:paraId="02BF367C" w14:textId="77777777" w:rsidTr="00E030E8">
        <w:trPr>
          <w:trHeight w:val="295"/>
        </w:trPr>
        <w:tc>
          <w:tcPr>
            <w:tcW w:w="4195" w:type="dxa"/>
          </w:tcPr>
          <w:p w14:paraId="3B3B6A79" w14:textId="359139CC" w:rsidR="00E93E70" w:rsidRPr="006942CB" w:rsidRDefault="00E93E70" w:rsidP="00133D79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NUEVA FECHA DE TÉRMINO:</w:t>
            </w:r>
          </w:p>
        </w:tc>
        <w:tc>
          <w:tcPr>
            <w:tcW w:w="5443" w:type="dxa"/>
          </w:tcPr>
          <w:p w14:paraId="7170782C" w14:textId="24F9AF3A" w:rsidR="00E93E70" w:rsidRPr="006942CB" w:rsidRDefault="00E93E70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133D79" w:rsidRPr="006942CB" w14:paraId="514D51ED" w14:textId="77777777" w:rsidTr="00E030E8">
        <w:trPr>
          <w:trHeight w:val="295"/>
        </w:trPr>
        <w:tc>
          <w:tcPr>
            <w:tcW w:w="4195" w:type="dxa"/>
          </w:tcPr>
          <w:p w14:paraId="6D720DE4" w14:textId="63D9997D" w:rsidR="00133D79" w:rsidRPr="006942CB" w:rsidRDefault="00133D79" w:rsidP="00E93E70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FECHA DE TÉRMINO REAL:</w:t>
            </w:r>
          </w:p>
        </w:tc>
        <w:tc>
          <w:tcPr>
            <w:tcW w:w="5443" w:type="dxa"/>
          </w:tcPr>
          <w:p w14:paraId="4B8BE7ED" w14:textId="76766255" w:rsidR="00133D79" w:rsidRPr="006942CB" w:rsidRDefault="00133D79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133D79" w:rsidRPr="006942CB" w14:paraId="568817F7" w14:textId="77777777" w:rsidTr="00E030E8">
        <w:trPr>
          <w:trHeight w:val="295"/>
        </w:trPr>
        <w:tc>
          <w:tcPr>
            <w:tcW w:w="4195" w:type="dxa"/>
          </w:tcPr>
          <w:p w14:paraId="3740C09F" w14:textId="5A274CE0" w:rsidR="00133D79" w:rsidRPr="006942CB" w:rsidRDefault="00133D79" w:rsidP="00E93E70">
            <w:pPr>
              <w:spacing w:after="0" w:line="240" w:lineRule="auto"/>
              <w:rPr>
                <w:b/>
                <w:lang w:val="es-CL"/>
              </w:rPr>
            </w:pPr>
            <w:r w:rsidRPr="006942CB">
              <w:rPr>
                <w:b/>
                <w:lang w:val="es-CL"/>
              </w:rPr>
              <w:t>FECHA RECEPCIÓN PROVISORIA CON OBSERVACIONES:</w:t>
            </w:r>
          </w:p>
        </w:tc>
        <w:tc>
          <w:tcPr>
            <w:tcW w:w="5443" w:type="dxa"/>
          </w:tcPr>
          <w:p w14:paraId="4A2A5EEA" w14:textId="36A74D91" w:rsidR="00133D79" w:rsidRPr="006942CB" w:rsidRDefault="00133D79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133D79" w:rsidRPr="006942CB" w14:paraId="50269DE2" w14:textId="77777777" w:rsidTr="00E030E8">
        <w:trPr>
          <w:trHeight w:val="295"/>
        </w:trPr>
        <w:tc>
          <w:tcPr>
            <w:tcW w:w="4195" w:type="dxa"/>
          </w:tcPr>
          <w:p w14:paraId="1C2BDB1B" w14:textId="7E67A598" w:rsidR="00133D79" w:rsidRPr="006942CB" w:rsidRDefault="00133D79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lang w:val="es-CL"/>
              </w:rPr>
              <w:t>FECHA RECEPCIÓN PROVISORIA SIN OBSERVACIONES</w:t>
            </w:r>
            <w:r w:rsidRPr="006942CB">
              <w:rPr>
                <w:lang w:val="es-CL"/>
              </w:rPr>
              <w:t xml:space="preserve"> (fecha y Decreto que la aprueba)</w:t>
            </w:r>
            <w:r w:rsidRPr="006942CB">
              <w:rPr>
                <w:b/>
                <w:lang w:val="es-CL"/>
              </w:rPr>
              <w:t>:</w:t>
            </w:r>
          </w:p>
        </w:tc>
        <w:tc>
          <w:tcPr>
            <w:tcW w:w="5443" w:type="dxa"/>
          </w:tcPr>
          <w:p w14:paraId="59814AFC" w14:textId="624EDA06" w:rsidR="00133D79" w:rsidRPr="006942CB" w:rsidRDefault="00133D79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20____, aprobada por Decreto </w:t>
            </w:r>
            <w:proofErr w:type="spellStart"/>
            <w:r w:rsidRPr="006942CB">
              <w:rPr>
                <w:lang w:val="es-CL"/>
              </w:rPr>
              <w:t>Alcaldicio</w:t>
            </w:r>
            <w:proofErr w:type="spellEnd"/>
            <w:r w:rsidRPr="006942CB">
              <w:rPr>
                <w:lang w:val="es-CL"/>
              </w:rPr>
              <w:t xml:space="preserve"> </w:t>
            </w:r>
            <w:proofErr w:type="spellStart"/>
            <w:r w:rsidRPr="006942CB">
              <w:rPr>
                <w:lang w:val="es-CL"/>
              </w:rPr>
              <w:t>N°</w:t>
            </w:r>
            <w:proofErr w:type="spellEnd"/>
            <w:r w:rsidRPr="006942CB">
              <w:rPr>
                <w:lang w:val="es-CL"/>
              </w:rPr>
              <w:t xml:space="preserve">__ de fecha 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</w:tc>
      </w:tr>
      <w:tr w:rsidR="00C605AF" w:rsidRPr="006942CB" w14:paraId="7F2F8BF3" w14:textId="77777777" w:rsidTr="00E030E8">
        <w:trPr>
          <w:trHeight w:val="295"/>
        </w:trPr>
        <w:tc>
          <w:tcPr>
            <w:tcW w:w="4195" w:type="dxa"/>
          </w:tcPr>
          <w:p w14:paraId="7B01799A" w14:textId="77777777" w:rsidR="00C605AF" w:rsidRDefault="00C605AF" w:rsidP="00E93E70">
            <w:pPr>
              <w:spacing w:after="0" w:line="240" w:lineRule="auto"/>
              <w:rPr>
                <w:b/>
                <w:lang w:val="es-CL"/>
              </w:rPr>
            </w:pPr>
          </w:p>
          <w:p w14:paraId="43386D69" w14:textId="77777777" w:rsidR="00C605AF" w:rsidRDefault="00C605AF" w:rsidP="00E93E70">
            <w:pPr>
              <w:spacing w:after="0" w:line="240" w:lineRule="auto"/>
              <w:rPr>
                <w:b/>
                <w:lang w:val="es-CL"/>
              </w:rPr>
            </w:pPr>
          </w:p>
          <w:p w14:paraId="00235A51" w14:textId="02A30661" w:rsidR="00C605AF" w:rsidRPr="006942CB" w:rsidRDefault="00C605AF" w:rsidP="00E93E70">
            <w:pPr>
              <w:spacing w:after="0" w:line="240" w:lineRule="auto"/>
              <w:rPr>
                <w:b/>
                <w:lang w:val="es-CL"/>
              </w:rPr>
            </w:pPr>
          </w:p>
        </w:tc>
        <w:tc>
          <w:tcPr>
            <w:tcW w:w="5443" w:type="dxa"/>
          </w:tcPr>
          <w:p w14:paraId="674C8FA5" w14:textId="77777777" w:rsidR="00C605AF" w:rsidRPr="006942CB" w:rsidRDefault="00C605AF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E93E70" w:rsidRPr="006942CB" w14:paraId="3C6F7E8A" w14:textId="77777777" w:rsidTr="00E030E8">
        <w:trPr>
          <w:trHeight w:val="295"/>
        </w:trPr>
        <w:tc>
          <w:tcPr>
            <w:tcW w:w="4195" w:type="dxa"/>
          </w:tcPr>
          <w:p w14:paraId="7C99E851" w14:textId="49ACC8F4" w:rsidR="00E93E70" w:rsidRPr="006942CB" w:rsidRDefault="00E93E70" w:rsidP="001D3A17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bCs/>
                <w:lang w:val="es-CL"/>
              </w:rPr>
              <w:t>MULTAS APLICADAS</w:t>
            </w:r>
            <w:r w:rsidRPr="006942CB">
              <w:rPr>
                <w:lang w:val="es-CL"/>
              </w:rPr>
              <w:t xml:space="preserve"> (montos y Decretos que la aprueban):                                                                      </w:t>
            </w:r>
          </w:p>
        </w:tc>
        <w:tc>
          <w:tcPr>
            <w:tcW w:w="5443" w:type="dxa"/>
          </w:tcPr>
          <w:p w14:paraId="73B19AEB" w14:textId="636CA63B" w:rsidR="00E93E70" w:rsidRPr="006942CB" w:rsidRDefault="0005163E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 xml:space="preserve">$__________________, aplicada </w:t>
            </w:r>
            <w:r w:rsidR="00447AAE" w:rsidRPr="006942CB">
              <w:rPr>
                <w:lang w:val="es-CL"/>
              </w:rPr>
              <w:t>mediante</w:t>
            </w:r>
            <w:r w:rsidRPr="006942CB">
              <w:rPr>
                <w:lang w:val="es-CL"/>
              </w:rPr>
              <w:t xml:space="preserve"> Decreto </w:t>
            </w:r>
            <w:proofErr w:type="spellStart"/>
            <w:r w:rsidRPr="006942CB">
              <w:rPr>
                <w:lang w:val="es-CL"/>
              </w:rPr>
              <w:t>Alcaldicio</w:t>
            </w:r>
            <w:proofErr w:type="spellEnd"/>
            <w:r w:rsidRPr="006942CB">
              <w:rPr>
                <w:lang w:val="es-CL"/>
              </w:rPr>
              <w:t xml:space="preserve"> </w:t>
            </w:r>
            <w:proofErr w:type="spellStart"/>
            <w:r w:rsidRPr="006942CB">
              <w:rPr>
                <w:lang w:val="es-CL"/>
              </w:rPr>
              <w:t>N°</w:t>
            </w:r>
            <w:proofErr w:type="spellEnd"/>
            <w:r w:rsidRPr="006942CB">
              <w:rPr>
                <w:lang w:val="es-CL"/>
              </w:rPr>
              <w:t xml:space="preserve">__ de fecha ____ de __________ </w:t>
            </w:r>
            <w:proofErr w:type="spellStart"/>
            <w:r w:rsidRPr="006942CB">
              <w:rPr>
                <w:lang w:val="es-CL"/>
              </w:rPr>
              <w:t>de</w:t>
            </w:r>
            <w:proofErr w:type="spellEnd"/>
            <w:r w:rsidRPr="006942CB">
              <w:rPr>
                <w:lang w:val="es-CL"/>
              </w:rPr>
              <w:t xml:space="preserve"> 20____</w:t>
            </w:r>
          </w:p>
          <w:p w14:paraId="7F733875" w14:textId="77777777" w:rsidR="001D3A17" w:rsidRPr="006942CB" w:rsidRDefault="001D3A17" w:rsidP="00E93E70">
            <w:pPr>
              <w:spacing w:after="0" w:line="240" w:lineRule="auto"/>
              <w:rPr>
                <w:lang w:val="es-CL"/>
              </w:rPr>
            </w:pPr>
          </w:p>
          <w:p w14:paraId="37727140" w14:textId="749545E5" w:rsidR="001D3A17" w:rsidRPr="006942CB" w:rsidRDefault="001D3A17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(indicar tantas modificaciones como hayan sido decretadas durante la duración del contrato)</w:t>
            </w:r>
          </w:p>
        </w:tc>
      </w:tr>
      <w:tr w:rsidR="00C605AF" w:rsidRPr="006942CB" w14:paraId="293F9B2D" w14:textId="77777777" w:rsidTr="00E030E8">
        <w:trPr>
          <w:trHeight w:val="295"/>
        </w:trPr>
        <w:tc>
          <w:tcPr>
            <w:tcW w:w="4195" w:type="dxa"/>
          </w:tcPr>
          <w:p w14:paraId="55224521" w14:textId="77777777" w:rsidR="00C605AF" w:rsidRDefault="00C605AF" w:rsidP="001D3A17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53F7B72" w14:textId="77777777" w:rsidR="00C605AF" w:rsidRDefault="00C605AF" w:rsidP="001D3A17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CA908C5" w14:textId="1EC2E107" w:rsidR="00C605AF" w:rsidRPr="006942CB" w:rsidRDefault="00C605AF" w:rsidP="001D3A17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3BC254E5" w14:textId="77777777" w:rsidR="00C605AF" w:rsidRPr="006942CB" w:rsidRDefault="00C605AF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05163E" w:rsidRPr="006942CB" w14:paraId="02ED013F" w14:textId="77777777" w:rsidTr="00E030E8">
        <w:trPr>
          <w:trHeight w:val="295"/>
        </w:trPr>
        <w:tc>
          <w:tcPr>
            <w:tcW w:w="4195" w:type="dxa"/>
          </w:tcPr>
          <w:p w14:paraId="0B8B3167" w14:textId="59E49074" w:rsidR="0005163E" w:rsidRPr="006942CB" w:rsidRDefault="0005163E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bCs/>
                <w:lang w:val="es-CL"/>
              </w:rPr>
              <w:t>DETALLE GARANTÍAS</w:t>
            </w:r>
            <w:r w:rsidRPr="006942CB">
              <w:rPr>
                <w:lang w:val="es-CL"/>
              </w:rPr>
              <w:t xml:space="preserve"> (anticipo, fiel cumplimiento):                                                              </w:t>
            </w:r>
          </w:p>
        </w:tc>
        <w:tc>
          <w:tcPr>
            <w:tcW w:w="5443" w:type="dxa"/>
          </w:tcPr>
          <w:p w14:paraId="75F2E94C" w14:textId="7DEF6AD8" w:rsidR="0005163E" w:rsidRPr="006942CB" w:rsidRDefault="00E030E8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  <w:tr w:rsidR="00C605AF" w:rsidRPr="006942CB" w14:paraId="16F4E1C0" w14:textId="77777777" w:rsidTr="00E030E8">
        <w:trPr>
          <w:trHeight w:val="295"/>
        </w:trPr>
        <w:tc>
          <w:tcPr>
            <w:tcW w:w="4195" w:type="dxa"/>
          </w:tcPr>
          <w:p w14:paraId="537D9E36" w14:textId="77777777" w:rsidR="00C605AF" w:rsidRDefault="00C605AF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3C8A40DF" w14:textId="77777777" w:rsidR="00C605AF" w:rsidRDefault="00C605AF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  <w:p w14:paraId="7BF30070" w14:textId="152B6339" w:rsidR="00C605AF" w:rsidRPr="006942CB" w:rsidRDefault="00C605AF" w:rsidP="00E93E70">
            <w:pPr>
              <w:spacing w:after="0" w:line="240" w:lineRule="auto"/>
              <w:rPr>
                <w:b/>
                <w:bCs/>
                <w:lang w:val="es-CL"/>
              </w:rPr>
            </w:pPr>
          </w:p>
        </w:tc>
        <w:tc>
          <w:tcPr>
            <w:tcW w:w="5443" w:type="dxa"/>
          </w:tcPr>
          <w:p w14:paraId="3464B808" w14:textId="77777777" w:rsidR="00C605AF" w:rsidRPr="006942CB" w:rsidRDefault="00C605AF" w:rsidP="00E93E70">
            <w:pPr>
              <w:spacing w:after="0" w:line="240" w:lineRule="auto"/>
              <w:rPr>
                <w:lang w:val="es-CL"/>
              </w:rPr>
            </w:pPr>
          </w:p>
        </w:tc>
      </w:tr>
      <w:tr w:rsidR="00E93E70" w:rsidRPr="006942CB" w14:paraId="339B8B44" w14:textId="77777777" w:rsidTr="00E030E8">
        <w:trPr>
          <w:trHeight w:val="295"/>
        </w:trPr>
        <w:tc>
          <w:tcPr>
            <w:tcW w:w="4195" w:type="dxa"/>
          </w:tcPr>
          <w:p w14:paraId="1C564941" w14:textId="7E2277C8" w:rsidR="00E93E70" w:rsidRPr="006942CB" w:rsidRDefault="0005163E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b/>
                <w:bCs/>
                <w:lang w:val="es-CL"/>
              </w:rPr>
              <w:lastRenderedPageBreak/>
              <w:t xml:space="preserve">RESUMEN Y/O CONSIDERACIONES DE LA SITUACIÓN, PROCESO DE TÉRMINO ANTICIPADO DE CONTRATO:                                   </w:t>
            </w:r>
          </w:p>
        </w:tc>
        <w:tc>
          <w:tcPr>
            <w:tcW w:w="5443" w:type="dxa"/>
          </w:tcPr>
          <w:p w14:paraId="35450347" w14:textId="64E2C911" w:rsidR="00E93E70" w:rsidRPr="006942CB" w:rsidRDefault="00E030E8" w:rsidP="00E93E70">
            <w:pPr>
              <w:spacing w:after="0" w:line="240" w:lineRule="auto"/>
              <w:rPr>
                <w:lang w:val="es-CL"/>
              </w:rPr>
            </w:pPr>
            <w:r w:rsidRPr="006942CB">
              <w:rPr>
                <w:lang w:val="es-CL"/>
              </w:rPr>
              <w:t>______________________________________________</w:t>
            </w:r>
          </w:p>
        </w:tc>
      </w:tr>
    </w:tbl>
    <w:p w14:paraId="6451ADEB" w14:textId="77777777" w:rsidR="006942CB" w:rsidRPr="006942CB" w:rsidRDefault="006942CB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</w:p>
    <w:p w14:paraId="436C19F6" w14:textId="77777777" w:rsidR="006942CB" w:rsidRPr="006942CB" w:rsidRDefault="006942CB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bookmarkStart w:id="0" w:name="_GoBack"/>
      <w:bookmarkEnd w:id="0"/>
    </w:p>
    <w:p w14:paraId="381E7131" w14:textId="2C89F441" w:rsidR="001A1E6C" w:rsidRPr="006942CB" w:rsidRDefault="001A1E6C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r w:rsidRPr="006942CB">
        <w:rPr>
          <w:b/>
          <w:bCs/>
          <w:sz w:val="18"/>
          <w:lang w:val="es-CL"/>
        </w:rPr>
        <w:t>_______</w:t>
      </w:r>
      <w:r w:rsidR="00CD2630" w:rsidRPr="006942CB">
        <w:rPr>
          <w:sz w:val="18"/>
          <w:lang w:val="es-CL"/>
        </w:rPr>
        <w:t>Nombre y Firma</w:t>
      </w:r>
      <w:r w:rsidRPr="006942CB">
        <w:rPr>
          <w:b/>
          <w:bCs/>
          <w:sz w:val="18"/>
          <w:lang w:val="es-CL"/>
        </w:rPr>
        <w:t>______</w:t>
      </w:r>
    </w:p>
    <w:p w14:paraId="02E9380D" w14:textId="77777777" w:rsidR="001A1E6C" w:rsidRPr="006942CB" w:rsidRDefault="001A1E6C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r w:rsidRPr="006942CB">
        <w:rPr>
          <w:b/>
          <w:bCs/>
          <w:sz w:val="18"/>
          <w:lang w:val="es-CL"/>
        </w:rPr>
        <w:t>......................................</w:t>
      </w:r>
    </w:p>
    <w:p w14:paraId="6668A596" w14:textId="6C496EF4" w:rsidR="008215EC" w:rsidRPr="006942CB" w:rsidRDefault="001A1E6C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  <w:r w:rsidRPr="006942CB">
        <w:rPr>
          <w:b/>
          <w:bCs/>
          <w:sz w:val="18"/>
          <w:lang w:val="es-CL"/>
        </w:rPr>
        <w:t xml:space="preserve">ALCALDE </w:t>
      </w:r>
    </w:p>
    <w:p w14:paraId="07D1BDCC" w14:textId="77777777" w:rsidR="00CD2630" w:rsidRPr="006942CB" w:rsidRDefault="00CD2630" w:rsidP="001A1E6C">
      <w:pPr>
        <w:spacing w:after="80" w:line="240" w:lineRule="auto"/>
        <w:jc w:val="center"/>
        <w:rPr>
          <w:b/>
          <w:bCs/>
          <w:sz w:val="18"/>
          <w:lang w:val="es-CL"/>
        </w:rPr>
      </w:pPr>
    </w:p>
    <w:p w14:paraId="67386C2D" w14:textId="77777777" w:rsidR="00CD2630" w:rsidRPr="006942CB" w:rsidRDefault="00CD2630" w:rsidP="001A1E6C">
      <w:pPr>
        <w:spacing w:after="80" w:line="240" w:lineRule="auto"/>
        <w:jc w:val="center"/>
        <w:rPr>
          <w:lang w:val="es-CL"/>
        </w:rPr>
      </w:pPr>
    </w:p>
    <w:p w14:paraId="5F6C00D8" w14:textId="77777777" w:rsidR="00CB6491" w:rsidRPr="006942CB" w:rsidRDefault="00CB6491" w:rsidP="001A1E6C">
      <w:pPr>
        <w:spacing w:after="80" w:line="240" w:lineRule="auto"/>
        <w:jc w:val="center"/>
        <w:rPr>
          <w:lang w:val="es-CL"/>
        </w:rPr>
      </w:pPr>
    </w:p>
    <w:p w14:paraId="3464C0E6" w14:textId="77777777" w:rsidR="00CD2630" w:rsidRPr="006942CB" w:rsidRDefault="00CD2630" w:rsidP="001A1E6C">
      <w:pPr>
        <w:spacing w:after="80" w:line="240" w:lineRule="auto"/>
        <w:jc w:val="center"/>
        <w:rPr>
          <w:lang w:val="es-CL"/>
        </w:rPr>
      </w:pPr>
    </w:p>
    <w:p w14:paraId="450ACE6D" w14:textId="77777777" w:rsidR="00CD2630" w:rsidRPr="006942CB" w:rsidRDefault="00CD2630" w:rsidP="001A1E6C">
      <w:pPr>
        <w:spacing w:after="80" w:line="240" w:lineRule="auto"/>
        <w:jc w:val="center"/>
        <w:rPr>
          <w:lang w:val="es-C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C715A9" w:rsidRPr="006942CB" w14:paraId="0612136A" w14:textId="77777777">
        <w:trPr>
          <w:trHeight w:val="964"/>
          <w:jc w:val="center"/>
        </w:trPr>
        <w:tc>
          <w:tcPr>
            <w:tcW w:w="2948" w:type="dxa"/>
          </w:tcPr>
          <w:p w14:paraId="46C14E9C" w14:textId="0698EE7E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</w:t>
            </w:r>
          </w:p>
          <w:p w14:paraId="00F19383" w14:textId="598D138B" w:rsidR="00C715A9" w:rsidRPr="006942CB" w:rsidRDefault="00C715A9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4EB4BE17" w14:textId="228A6EF0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D</w:t>
            </w:r>
            <w:r w:rsidR="00CD2630" w:rsidRPr="006942CB">
              <w:rPr>
                <w:b/>
                <w:sz w:val="18"/>
                <w:lang w:val="es-CL"/>
              </w:rPr>
              <w:t>IRECTOR DE OBRAS</w:t>
            </w:r>
          </w:p>
        </w:tc>
        <w:tc>
          <w:tcPr>
            <w:tcW w:w="2948" w:type="dxa"/>
          </w:tcPr>
          <w:p w14:paraId="06ED465C" w14:textId="2F266062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______</w:t>
            </w:r>
          </w:p>
          <w:p w14:paraId="1A4B1209" w14:textId="77777777" w:rsidR="00CD2630" w:rsidRPr="006942CB" w:rsidRDefault="00CD2630">
            <w:pPr>
              <w:spacing w:after="0" w:line="240" w:lineRule="auto"/>
              <w:jc w:val="center"/>
              <w:rPr>
                <w:sz w:val="18"/>
                <w:lang w:val="es-CL"/>
              </w:rPr>
            </w:pPr>
          </w:p>
          <w:p w14:paraId="3B69719F" w14:textId="5332F7DA" w:rsidR="00C715A9" w:rsidRPr="006942CB" w:rsidRDefault="00CD2630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DIRECTOR JURIDIC</w:t>
            </w:r>
            <w:r w:rsidR="00CB6491" w:rsidRPr="006942CB">
              <w:rPr>
                <w:b/>
                <w:sz w:val="18"/>
                <w:lang w:val="es-CL"/>
              </w:rPr>
              <w:t>O</w:t>
            </w:r>
          </w:p>
        </w:tc>
        <w:tc>
          <w:tcPr>
            <w:tcW w:w="2948" w:type="dxa"/>
          </w:tcPr>
          <w:p w14:paraId="5738AFCF" w14:textId="2CC5F4B4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</w:t>
            </w:r>
          </w:p>
          <w:p w14:paraId="08ADBC5E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31411FD8" w14:textId="4CFFB41E" w:rsidR="00C715A9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DIRECTOR DE</w:t>
            </w:r>
            <w:r w:rsidR="00462F8E" w:rsidRPr="006942CB">
              <w:rPr>
                <w:b/>
                <w:sz w:val="18"/>
                <w:lang w:val="es-CL"/>
              </w:rPr>
              <w:t xml:space="preserve"> SECPLAN</w:t>
            </w:r>
          </w:p>
          <w:p w14:paraId="7CB0DD07" w14:textId="77777777" w:rsidR="00CB6491" w:rsidRPr="006942CB" w:rsidRDefault="00CB6491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13ABBC2" w14:textId="77777777" w:rsidR="00CB6491" w:rsidRPr="006942CB" w:rsidRDefault="00CB6491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AC9A11F" w14:textId="77777777" w:rsidR="00CB6491" w:rsidRPr="006942CB" w:rsidRDefault="00CB6491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1144DE19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D4D1199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2F0B8A15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39B9F5C7" w14:textId="77777777" w:rsidR="00CD2630" w:rsidRPr="006942CB" w:rsidRDefault="00CD2630">
            <w:pPr>
              <w:spacing w:after="0" w:line="240" w:lineRule="auto"/>
              <w:jc w:val="center"/>
              <w:rPr>
                <w:b/>
                <w:sz w:val="18"/>
                <w:lang w:val="es-CL"/>
              </w:rPr>
            </w:pPr>
          </w:p>
          <w:p w14:paraId="666D3188" w14:textId="74549275" w:rsidR="00CD2630" w:rsidRPr="006942CB" w:rsidRDefault="00CD2630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  <w:tr w:rsidR="00C715A9" w:rsidRPr="006942CB" w14:paraId="3ABD391B" w14:textId="77777777">
        <w:trPr>
          <w:trHeight w:val="964"/>
          <w:jc w:val="center"/>
        </w:trPr>
        <w:tc>
          <w:tcPr>
            <w:tcW w:w="2948" w:type="dxa"/>
          </w:tcPr>
          <w:p w14:paraId="7E7F7749" w14:textId="2D816F06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______</w:t>
            </w:r>
          </w:p>
          <w:p w14:paraId="453834D1" w14:textId="77777777" w:rsidR="00CD2630" w:rsidRPr="006942CB" w:rsidRDefault="00CD2630">
            <w:pPr>
              <w:spacing w:after="0" w:line="240" w:lineRule="auto"/>
              <w:jc w:val="center"/>
              <w:rPr>
                <w:sz w:val="18"/>
                <w:lang w:val="es-CL"/>
              </w:rPr>
            </w:pPr>
          </w:p>
          <w:p w14:paraId="36504B32" w14:textId="0C2010FB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INSPECCIÓN TÉCNICA DE OBRA</w:t>
            </w:r>
          </w:p>
        </w:tc>
        <w:tc>
          <w:tcPr>
            <w:tcW w:w="2948" w:type="dxa"/>
          </w:tcPr>
          <w:p w14:paraId="41617CEE" w14:textId="77777777" w:rsidR="00C715A9" w:rsidRPr="006942CB" w:rsidRDefault="00C715A9">
            <w:pPr>
              <w:rPr>
                <w:lang w:val="es-CL"/>
              </w:rPr>
            </w:pPr>
          </w:p>
        </w:tc>
        <w:tc>
          <w:tcPr>
            <w:tcW w:w="2948" w:type="dxa"/>
          </w:tcPr>
          <w:p w14:paraId="58452D72" w14:textId="63A206AB" w:rsidR="00CD2630" w:rsidRPr="006942CB" w:rsidRDefault="00462F8E" w:rsidP="00CD2630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sz w:val="18"/>
                <w:lang w:val="es-CL"/>
              </w:rPr>
              <w:t>____</w:t>
            </w:r>
            <w:r w:rsidR="00CD2630" w:rsidRPr="006942CB">
              <w:rPr>
                <w:sz w:val="18"/>
                <w:lang w:val="es-CL"/>
              </w:rPr>
              <w:t>Nombre y Firma</w:t>
            </w:r>
            <w:r w:rsidRPr="006942CB">
              <w:rPr>
                <w:sz w:val="18"/>
                <w:lang w:val="es-CL"/>
              </w:rPr>
              <w:t>_____</w:t>
            </w:r>
          </w:p>
          <w:p w14:paraId="19D6A42E" w14:textId="77777777" w:rsidR="00CD2630" w:rsidRPr="006942CB" w:rsidRDefault="00CD2630" w:rsidP="00CD2630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6123F00E" w14:textId="77777777" w:rsidR="00C715A9" w:rsidRPr="006942CB" w:rsidRDefault="00462F8E">
            <w:pPr>
              <w:spacing w:after="0" w:line="240" w:lineRule="auto"/>
              <w:jc w:val="center"/>
              <w:rPr>
                <w:lang w:val="es-CL"/>
              </w:rPr>
            </w:pPr>
            <w:r w:rsidRPr="006942CB">
              <w:rPr>
                <w:b/>
                <w:sz w:val="18"/>
                <w:lang w:val="es-CL"/>
              </w:rPr>
              <w:t>CONTRATISTA</w:t>
            </w:r>
          </w:p>
        </w:tc>
      </w:tr>
    </w:tbl>
    <w:p w14:paraId="7C4A4990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01285EBF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70A5E849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7C4E40CD" w14:textId="77777777" w:rsidR="008215EC" w:rsidRPr="006942CB" w:rsidRDefault="008215EC">
      <w:pPr>
        <w:spacing w:before="80" w:after="0" w:line="240" w:lineRule="auto"/>
        <w:rPr>
          <w:lang w:val="es-CL"/>
        </w:rPr>
      </w:pPr>
    </w:p>
    <w:p w14:paraId="0844897E" w14:textId="15B15B0E" w:rsidR="00C715A9" w:rsidRDefault="00462F8E">
      <w:pPr>
        <w:spacing w:before="80" w:after="0" w:line="240" w:lineRule="auto"/>
      </w:pPr>
      <w:r w:rsidRPr="006942CB">
        <w:rPr>
          <w:lang w:val="es-CL"/>
        </w:rPr>
        <w:t>______________________, ____</w:t>
      </w:r>
      <w:r>
        <w:t xml:space="preserve"> de __________ </w:t>
      </w:r>
      <w:proofErr w:type="spellStart"/>
      <w:r>
        <w:t>de</w:t>
      </w:r>
      <w:proofErr w:type="spellEnd"/>
      <w:r>
        <w:t xml:space="preserve"> 20____</w:t>
      </w:r>
    </w:p>
    <w:sectPr w:rsidR="00C715A9" w:rsidSect="00034616">
      <w:headerReference w:type="default" r:id="rId8"/>
      <w:footerReference w:type="default" r:id="rId9"/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188FA" w14:textId="77777777" w:rsidR="006366AF" w:rsidRDefault="00462F8E">
      <w:pPr>
        <w:spacing w:after="0" w:line="240" w:lineRule="auto"/>
      </w:pPr>
      <w:r>
        <w:separator/>
      </w:r>
    </w:p>
  </w:endnote>
  <w:endnote w:type="continuationSeparator" w:id="0">
    <w:p w14:paraId="1CE95E7E" w14:textId="77777777" w:rsidR="006366AF" w:rsidRDefault="0046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3EF6" w14:textId="77777777" w:rsidR="00C715A9" w:rsidRDefault="00462F8E">
    <w:pPr>
      <w:pStyle w:val="Piedepgina"/>
      <w:jc w:val="right"/>
    </w:pPr>
    <w:r>
      <w:rPr>
        <w:sz w:val="18"/>
      </w:rPr>
      <w:t xml:space="preserve">Página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CE3F" w14:textId="77777777" w:rsidR="006366AF" w:rsidRDefault="00462F8E">
      <w:pPr>
        <w:spacing w:after="0" w:line="240" w:lineRule="auto"/>
      </w:pPr>
      <w:r>
        <w:separator/>
      </w:r>
    </w:p>
  </w:footnote>
  <w:footnote w:type="continuationSeparator" w:id="0">
    <w:p w14:paraId="446EB2CC" w14:textId="77777777" w:rsidR="006366AF" w:rsidRDefault="0046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4C8B" w14:textId="77777777" w:rsidR="00C715A9" w:rsidRDefault="00C715A9">
    <w:pPr>
      <w:pStyle w:val="Encabezado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6237"/>
      <w:gridCol w:w="3402"/>
    </w:tblGrid>
    <w:tr w:rsidR="00C715A9" w14:paraId="1287F66C" w14:textId="77777777">
      <w:trPr>
        <w:jc w:val="center"/>
      </w:trPr>
      <w:tc>
        <w:tcPr>
          <w:tcW w:w="6237" w:type="dxa"/>
        </w:tcPr>
        <w:p w14:paraId="51C43880" w14:textId="77777777" w:rsidR="00C715A9" w:rsidRDefault="00462F8E">
          <w:pPr>
            <w:spacing w:after="0" w:line="240" w:lineRule="auto"/>
          </w:pPr>
          <w:r>
            <w:rPr>
              <w:sz w:val="18"/>
            </w:rPr>
            <w:t>ILUSTRE MUNICIPALIDAD DE ____________________</w:t>
          </w:r>
          <w:r>
            <w:rPr>
              <w:sz w:val="18"/>
            </w:rPr>
            <w:br/>
            <w:t>DIRECCIÓN DE OBRAS MUNICIPALES</w:t>
          </w:r>
        </w:p>
      </w:tc>
      <w:tc>
        <w:tcPr>
          <w:tcW w:w="3402" w:type="dxa"/>
        </w:tcPr>
        <w:p w14:paraId="6FB875B1" w14:textId="300C7C15" w:rsidR="00C715A9" w:rsidRPr="001B427A" w:rsidRDefault="00C715A9">
          <w:pPr>
            <w:spacing w:after="0" w:line="240" w:lineRule="auto"/>
            <w:jc w:val="right"/>
            <w:rPr>
              <w:bCs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63E"/>
    <w:rsid w:val="0006063C"/>
    <w:rsid w:val="00133D79"/>
    <w:rsid w:val="00142CE2"/>
    <w:rsid w:val="0015074B"/>
    <w:rsid w:val="00182D44"/>
    <w:rsid w:val="001A1E6C"/>
    <w:rsid w:val="001B427A"/>
    <w:rsid w:val="001B67B6"/>
    <w:rsid w:val="001D3A17"/>
    <w:rsid w:val="002216E3"/>
    <w:rsid w:val="00233466"/>
    <w:rsid w:val="0029639D"/>
    <w:rsid w:val="00326F90"/>
    <w:rsid w:val="003D08C0"/>
    <w:rsid w:val="003F0FFB"/>
    <w:rsid w:val="00447AAE"/>
    <w:rsid w:val="00462F8E"/>
    <w:rsid w:val="00476433"/>
    <w:rsid w:val="00554DAF"/>
    <w:rsid w:val="0062590D"/>
    <w:rsid w:val="006366AF"/>
    <w:rsid w:val="006942CB"/>
    <w:rsid w:val="008215EC"/>
    <w:rsid w:val="00956FE5"/>
    <w:rsid w:val="00A73759"/>
    <w:rsid w:val="00A97C93"/>
    <w:rsid w:val="00AA1D8D"/>
    <w:rsid w:val="00B40B81"/>
    <w:rsid w:val="00B47730"/>
    <w:rsid w:val="00B92A83"/>
    <w:rsid w:val="00BB0B52"/>
    <w:rsid w:val="00C605AF"/>
    <w:rsid w:val="00C715A9"/>
    <w:rsid w:val="00CB0664"/>
    <w:rsid w:val="00CB083B"/>
    <w:rsid w:val="00CB6491"/>
    <w:rsid w:val="00CD2630"/>
    <w:rsid w:val="00D41714"/>
    <w:rsid w:val="00E030E8"/>
    <w:rsid w:val="00E62AE4"/>
    <w:rsid w:val="00E93E70"/>
    <w:rsid w:val="00EB75BF"/>
    <w:rsid w:val="00EF1E81"/>
    <w:rsid w:val="00FC693F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4B388"/>
  <w14:defaultImageDpi w14:val="330"/>
  <w15:docId w15:val="{741C0535-B56B-4F1F-8C12-FE227DFC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7D313-8E42-42B3-92A7-FBB08590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Mora Meza</cp:lastModifiedBy>
  <cp:revision>3</cp:revision>
  <dcterms:created xsi:type="dcterms:W3CDTF">2026-03-04T11:39:00Z</dcterms:created>
  <dcterms:modified xsi:type="dcterms:W3CDTF">2026-03-04T11:48:00Z</dcterms:modified>
  <cp:category/>
</cp:coreProperties>
</file>